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REVISIÓN DE PENSIÓN DE JUBILACIÓN</w:t>
      </w:r>
    </w:p>
    <w:p/>
    <w:p>
      <w:r>
        <w:rPr>
          <w:b/>
          <w:sz w:val="20"/>
        </w:rPr>
        <w:t>A la atención de la Dirección Provincial del Instituto Nacional de la Seguridad Social (INSS)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NIF/NIE : 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Asunto:</w:t>
      </w:r>
    </w:p>
    <w:p>
      <w:r>
        <w:rPr>
          <w:b w:val="0"/>
          <w:sz w:val="20"/>
        </w:rPr>
        <w:t>Solicitud de revisión de la pensión de jubilación concedida conforme a lo establecido en la legislación vigente.</w:t>
      </w:r>
    </w:p>
    <w:p/>
    <w:p>
      <w:r>
        <w:rPr>
          <w:b/>
          <w:sz w:val="20"/>
        </w:rPr>
        <w:t>Exposición de motivos:</w:t>
      </w:r>
    </w:p>
    <w:p>
      <w:r>
        <w:rPr>
          <w:b w:val="0"/>
          <w:sz w:val="20"/>
        </w:rPr>
        <w:t>Que, habiendo sido reconocido(a) con la pensión de jubilación cuyo expediente se detalla, y conforme a lo previsto en el artículo 49 del Real Decreto Legislativo 8/2015, de 30 de octubre, por el que se aprueba el texto refundido de la Ley General de la Seguridad Social, solicito la revisión de dicha pensión atendiendo a las siguientes circunstancias que justifican la modificación: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0"/>
        </w:rPr>
        <w:t>Fundamentos Jurídicos:</w:t>
      </w:r>
    </w:p>
    <w:p>
      <w:r>
        <w:rPr>
          <w:b w:val="0"/>
          <w:sz w:val="20"/>
        </w:rPr>
        <w:t>Artículo 49 del Real Decreto Legislativo 8/2015, de 30 de octubre, y demás normativa aplicable.</w:t>
      </w:r>
    </w:p>
    <w:p/>
    <w:p>
      <w:r>
        <w:rPr>
          <w:b/>
          <w:sz w:val="20"/>
        </w:rPr>
        <w:t>Por todo ello, SOLICITO:</w:t>
      </w:r>
    </w:p>
    <w:p>
      <w:r>
        <w:rPr>
          <w:b w:val="0"/>
          <w:sz w:val="20"/>
        </w:rPr>
        <w:t>Que se proceda a la revisión y modificación de la pensión de jubilación reconocida en mi favor, conforme a las razones expuestas y a la documentación que acompaño a esta solicitud.</w:t>
      </w:r>
    </w:p>
    <w:p/>
    <w:p>
      <w:r>
        <w:rPr>
          <w:b/>
          <w:sz w:val="20"/>
        </w:rPr>
        <w:t>Documentación adjunta:</w:t>
      </w:r>
    </w:p>
    <w:p>
      <w:r>
        <w:rPr>
          <w:b w:val="0"/>
          <w:sz w:val="20"/>
        </w:rPr>
        <w:t>- Copia del DNI/NIE</w:t>
      </w:r>
    </w:p>
    <w:p>
      <w:r>
        <w:rPr>
          <w:b w:val="0"/>
          <w:sz w:val="20"/>
        </w:rPr>
        <w:t>- Resolución de concesión de pensión</w:t>
      </w:r>
    </w:p>
    <w:p>
      <w:r>
        <w:rPr>
          <w:b w:val="0"/>
          <w:sz w:val="20"/>
        </w:rPr>
        <w:t>- Documentos acreditativos de las circunstancias alegadas</w:t>
      </w:r>
    </w:p>
    <w:p/>
    <w:p>
      <w:r>
        <w:rPr>
          <w:b w:val="0"/>
          <w:sz w:val="20"/>
        </w:rPr>
        <w:t>Lugar y fecha de la firma: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del solicitante : 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completo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https://lex-familiar.com/modelo-solicitud-revision-pension-jubilacion/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solicitud-revision-pension-jubilacion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