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INFORME PSICOSOCIAL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INTERESADO: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Fecha de nacimiento : 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 LA SOLICITUD:</w:t>
      </w:r>
    </w:p>
    <w:p>
      <w:r>
        <w:rPr>
          <w:b w:val="0"/>
          <w:sz w:val="20"/>
        </w:rPr>
        <w:t>Por medio de la presente, solicito la emisión de un informe psicosocial con el fin de acreditar las circunstancias personales, familiares y sociales del interesado, que puedan ser relevantes para la evaluación y valoración en el procedimiento correspondiente.</w:t>
      </w:r>
    </w:p>
    <w:p/>
    <w:p>
      <w:r>
        <w:rPr>
          <w:b/>
          <w:sz w:val="20"/>
        </w:rPr>
        <w:t>FUNDAMENTO JURÍDICO:</w:t>
      </w:r>
    </w:p>
    <w:p>
      <w:r>
        <w:rPr>
          <w:b w:val="0"/>
          <w:sz w:val="20"/>
        </w:rPr>
        <w:t>Esta solicitud se realiza conforme a lo establecido en la Ley 39/2015, de 1 de octubre, del Procedimiento Administrativo Común de las Administraciones Públicas, y demás normativa aplicable en materia de evaluación social y psicológica.</w:t>
      </w:r>
    </w:p>
    <w:p/>
    <w:p>
      <w:r>
        <w:rPr>
          <w:b/>
          <w:sz w:val="20"/>
        </w:rPr>
        <w:t>FINALIDAD DEL INFORME:</w:t>
      </w:r>
    </w:p>
    <w:p>
      <w:r>
        <w:rPr>
          <w:b w:val="0"/>
          <w:sz w:val="20"/>
        </w:rPr>
        <w:t>El informe psicosocial solicitado tiene por finalidad aportar información objetiva y contrastada sobre la situación personal, familiar y social del interesado, que permita fundamentar la toma de decisiones administrativas o judiciales.</w:t>
      </w:r>
    </w:p>
    <w:p/>
    <w:p>
      <w:r>
        <w:rPr>
          <w:b/>
          <w:sz w:val="20"/>
        </w:rPr>
        <w:t>DECLARACIÓN RESPONSABLE:</w:t>
      </w:r>
    </w:p>
    <w:p>
      <w:r>
        <w:rPr>
          <w:b w:val="0"/>
          <w:sz w:val="20"/>
        </w:rPr>
        <w:t>Declaro que los datos facilitados son veraces y autorizo la realización del informe psicosocial por los profesionales competentes, comprometiéndome a colaborar en el proceso de evaluación.</w:t>
      </w:r>
    </w:p>
    <w:p/>
    <w:p>
      <w:r>
        <w:rPr>
          <w:b/>
          <w:sz w:val="20"/>
        </w:rPr>
        <w:t>INFORMACIÓN SOBRE PROTECCIÓN DE DATOS:</w:t>
      </w:r>
    </w:p>
    <w:p>
      <w:r>
        <w:rPr>
          <w:b w:val="0"/>
          <w:sz w:val="20"/>
        </w:rPr>
        <w:t>De conformidad con el Reglamento (UE) 2016/679 y la Ley Orgánica 3/2018, se informa que los datos personales facilitados serán tratados con la finalidad de gestionar esta solicitud y elaborar el informe correspondiente, garantizando su confidencialidad y seguridad.</w:t>
      </w:r>
    </w:p>
    <w:p/>
    <w:p/>
    <w:p>
      <w:r>
        <w:rPr>
          <w:b w:val="0"/>
          <w:sz w:val="20"/>
        </w:rPr>
        <w:t xml:space="preserve">Lugar : ______________________________________    </w:t>
      </w:r>
    </w:p>
    <w:p>
      <w:r>
        <w:rPr>
          <w:b w:val="0"/>
          <w:sz w:val="20"/>
        </w:rPr>
        <w:t xml:space="preserve">Firma : ______________________________________    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Interesado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https://lex-familiar.com/modelo-solicitud-informe-psicosocial/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solicitud-informe-psicosocial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