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COPIA AUTORIZADA DE TESTAMENTO</w:t>
      </w:r>
    </w:p>
    <w:p/>
    <w:p/>
    <w:p>
      <w:r>
        <w:rPr>
          <w:b/>
          <w:sz w:val="20"/>
        </w:rPr>
        <w:t>AL REGISTRO CIVIL CORRESPONDIENTE :</w:t>
      </w:r>
    </w:p>
    <w:p/>
    <w:p>
      <w:r>
        <w:rPr>
          <w:b w:val="0"/>
          <w:sz w:val="20"/>
        </w:rPr>
        <w:t>Don/Doña : 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Que, en uso de las facultades que me confiere la legislación vigente,</w:t>
      </w:r>
    </w:p>
    <w:p>
      <w:r>
        <w:rPr>
          <w:b w:val="0"/>
          <w:sz w:val="20"/>
        </w:rPr>
        <w:t>solicito se me otorgue copia autorizada del testamento otorgado por:</w:t>
      </w:r>
    </w:p>
    <w:p/>
    <w:p>
      <w:r>
        <w:rPr>
          <w:b w:val="0"/>
          <w:sz w:val="20"/>
        </w:rPr>
        <w:t>Nombre y apellidos del causante : _______________________________________</w:t>
      </w:r>
    </w:p>
    <w:p>
      <w:r>
        <w:rPr>
          <w:b w:val="0"/>
          <w:sz w:val="20"/>
        </w:rPr>
        <w:t>Fecha de otorgamiento del testamento : ___________________________________</w:t>
      </w:r>
    </w:p>
    <w:p>
      <w:r>
        <w:rPr>
          <w:b w:val="0"/>
          <w:sz w:val="20"/>
        </w:rPr>
        <w:t>Lugar de otorgamiento : _________________________________________________</w:t>
      </w:r>
    </w:p>
    <w:p/>
    <w:p/>
    <w:p>
      <w:r>
        <w:rPr>
          <w:b/>
          <w:sz w:val="20"/>
        </w:rPr>
        <w:t>FUNDAMENTO LEGAL :</w:t>
      </w:r>
    </w:p>
    <w:p>
      <w:r>
        <w:rPr>
          <w:b w:val="0"/>
          <w:sz w:val="20"/>
        </w:rPr>
        <w:t>Artículo 100 del Reglamento del Registro Civil aprobado por Real Decreto 1000/2015, de 6 de noviembre,</w:t>
      </w:r>
    </w:p>
    <w:p>
      <w:r>
        <w:rPr>
          <w:b w:val="0"/>
          <w:sz w:val="20"/>
        </w:rPr>
        <w:t>que regula el derecho a obtener copia autorizada de los testamentos inscritos en el Registro General de Actos de Última Voluntad.</w:t>
      </w:r>
    </w:p>
    <w:p/>
    <w:p/>
    <w:p>
      <w:r>
        <w:rPr>
          <w:b/>
          <w:sz w:val="20"/>
        </w:rPr>
        <w:t>Por todo lo anterior, SOLICITO :</w:t>
      </w:r>
    </w:p>
    <w:p>
      <w:r>
        <w:rPr>
          <w:b w:val="0"/>
          <w:sz w:val="20"/>
        </w:rPr>
        <w:t>Que se me expida copia autorizada del testamento referido, para los efectos legales que procedan.</w:t>
      </w:r>
    </w:p>
    <w:p/>
    <w:p/>
    <w:p>
      <w:r>
        <w:rPr>
          <w:b/>
          <w:sz w:val="20"/>
        </w:rPr>
        <w:t>EN ___________________________</w:t>
      </w:r>
    </w:p>
    <w:p>
      <w:r>
        <w:rPr>
          <w:b w:val="0"/>
          <w:sz w:val="20"/>
        </w:rPr>
        <w:t>Firma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REGISTRO CIVIL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y sello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https://lex-familiar.com/modelo-solicitud-copia-autorizada-testamento/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solicitud-copia-autorizada-testament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