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PARA RECONOCIMIENTO DE GRADO DE DISCAPACIDAD</w:t>
      </w:r>
    </w:p>
    <w:p/>
    <w:p>
      <w:r>
        <w:rPr>
          <w:b w:val="0"/>
          <w:sz w:val="20"/>
        </w:rPr>
        <w:t>Lugar : ____________________________    A la Atención de : ____________________________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_____________________________________________________________________</w:t>
      </w:r>
    </w:p>
    <w:p>
      <w:r>
        <w:rPr>
          <w:b w:val="0"/>
          <w:sz w:val="20"/>
        </w:rPr>
        <w:t>Fecha de nacimiento : 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</w:t>
      </w:r>
    </w:p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Reclamación para reconocimiento/modificación de grado de discapacidad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Que mediante resolución administrativa número ____________, notificada con fecha ____________, se me ha reconocido un grado de discapacidad del ___%. Considero que dicha valoración no se ajusta a mi situación real por los siguientes motivos: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- Ley 39/2006, de 14 de diciembre, de Promoción de la Autonomía Personal y Atención a las personas en situación de dependencia.</w:t>
      </w:r>
    </w:p>
    <w:p>
      <w:r>
        <w:rPr>
          <w:b w:val="0"/>
          <w:sz w:val="20"/>
        </w:rPr>
        <w:t>II. - Real Decreto 1971/1999, de 23 de diciembre, por el que se regula el procedimiento para el reconocimiento, declaración y calificación del grado de discapacidad.</w:t>
      </w:r>
    </w:p>
    <w:p>
      <w:r>
        <w:rPr>
          <w:b w:val="0"/>
          <w:sz w:val="20"/>
        </w:rPr>
        <w:t>III. - Otros preceptos aplicables en materia de discapacidad y procedimientos administrativos.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Que se revise la resolución mencionada y se reconozca/modifique el grado de discapacidad teniendo en cuenta la situación actual y la documentación médica que se adjunta.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- Informe médico actualizado.</w:t>
      </w:r>
    </w:p>
    <w:p>
      <w:r>
        <w:rPr>
          <w:b w:val="0"/>
          <w:sz w:val="20"/>
        </w:rPr>
        <w:t>- Copia de la resolución administrativa objeto de reclamación.</w:t>
      </w:r>
    </w:p>
    <w:p>
      <w:r>
        <w:rPr>
          <w:b w:val="0"/>
          <w:sz w:val="20"/>
        </w:rPr>
        <w:t>- Otros documentos justificativos: _____________________________________________</w:t>
      </w:r>
    </w:p>
    <w:p/>
    <w:p>
      <w:r>
        <w:rPr>
          <w:b w:val="0"/>
          <w:sz w:val="20"/>
        </w:rPr>
        <w:t>Lugar y fecha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https://lex-familiar.com/modelo-reclamar-grado-discapacidad/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reclamar-grado-discapacidad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