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POR INCUMPLIMIENTO EN CITA MÉDICA</w:t>
      </w:r>
    </w:p>
    <w:p/>
    <w:p/>
    <w:p>
      <w:r>
        <w:rPr>
          <w:b/>
          <w:sz w:val="20"/>
        </w:rPr>
        <w:t>A la atención del Responsable de Atención al Usuario del Servicio de Salud correspondiente:</w:t>
      </w:r>
    </w:p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Datos de la Cita Médica objeto de la reclamación:</w:t>
      </w:r>
    </w:p>
    <w:p>
      <w:r>
        <w:rPr>
          <w:b w:val="0"/>
          <w:sz w:val="20"/>
        </w:rPr>
        <w:t>Centro de Salud : _____________________________________________________</w:t>
      </w:r>
    </w:p>
    <w:p>
      <w:r>
        <w:rPr>
          <w:b w:val="0"/>
          <w:sz w:val="20"/>
        </w:rPr>
        <w:t>Especialidad : ________________________________________________________</w:t>
      </w:r>
    </w:p>
    <w:p>
      <w:r>
        <w:rPr>
          <w:b w:val="0"/>
          <w:sz w:val="20"/>
        </w:rPr>
        <w:t>Fecha solicitada de la cita : __________________________________________</w:t>
      </w:r>
    </w:p>
    <w:p>
      <w:r>
        <w:rPr>
          <w:b w:val="0"/>
          <w:sz w:val="20"/>
        </w:rPr>
        <w:t>Fecha real de la cita (si se ha efectuado) : ___________________________</w:t>
      </w:r>
    </w:p>
    <w:p>
      <w:r>
        <w:rPr>
          <w:b w:val="0"/>
          <w:sz w:val="20"/>
        </w:rPr>
        <w:t>Motivo de la reclamación : ____________________________________________</w:t>
      </w:r>
    </w:p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Por medio de la presente, y en base a lo establecido en la normativa vigente en materia de derechos de los pacientes, manifiesto mi disconformidad y reclamo formal por el incumplimiento en la asignación o demora injustificada en la cita médica solicitada, lo cual ha generado perjuicios en mi salud y bienestar. Solicito se realicen las comprobaciones oportunas y se adopten las medidas necesarias para garantizar el cumplimiento de los plazos establecidos y la adecuada prestación del servicio sanitario.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La presente reclamación se fundamenta en lo dispuesto en la Ley 41/2002, de 14 de noviembre, básica reguladora de la autonomía del paciente y de derechos y obligaciones en materia de información y documentación clínica, así como en la Ley 39/2006, de 14 de diciembre, de promoción de la autonomía personal y atención a las personas en situación de dependencia. Además, se sustenta en la normativa autonómica aplicable en materia de derechos de los usuarios del sistema sanitario público.</w:t>
      </w:r>
    </w:p>
    <w:p/>
    <w:p>
      <w:r>
        <w:rPr>
          <w:b/>
          <w:sz w:val="20"/>
        </w:rPr>
        <w:t>Por todo lo expuesto, solicito:</w:t>
      </w:r>
    </w:p>
    <w:p>
      <w:r>
        <w:rPr>
          <w:b w:val="0"/>
          <w:sz w:val="20"/>
        </w:rPr>
        <w:t>1. Que se reconozca el incumplimiento o demora injustificada en la prestación del servicio de cita médica.</w:t>
      </w:r>
    </w:p>
    <w:p>
      <w:r>
        <w:rPr>
          <w:b w:val="0"/>
          <w:sz w:val="20"/>
        </w:rPr>
        <w:t>2. Que se adopten las medidas necesarias para corregir la situación y evitar futuras incidencias similares.</w:t>
      </w:r>
    </w:p>
    <w:p>
      <w:r>
        <w:rPr>
          <w:b w:val="0"/>
          <w:sz w:val="20"/>
        </w:rPr>
        <w:t>3. Que se me comunique por escrito la resolución adoptada respecto a la presente reclamación.</w:t>
      </w:r>
    </w:p>
    <w:p/>
    <w:p/>
    <w:p>
      <w:r>
        <w:rPr>
          <w:b w:val="0"/>
          <w:sz w:val="20"/>
        </w:rPr>
        <w:t>Lugar y fecha : ______________________________________________</w:t>
      </w:r>
    </w:p>
    <w:p/>
    <w:p/>
    <w:p/>
    <w:p>
      <w:r>
        <w:rPr>
          <w:b w:val="0"/>
          <w:sz w:val="20"/>
        </w:rPr>
        <w:t>Firma : 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Recibido por: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recepción: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Sello: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https://lex-familiar.com/modelo-reclamacion-cita-medica/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reclamacion-cita-medica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