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OBLIGACIÓN DE HACER</w:t>
      </w:r>
    </w:p>
    <w:p/>
    <w:p/>
    <w:p>
      <w:pPr>
        <w:jc w:val="center"/>
      </w:pPr>
      <w:r>
        <w:rPr>
          <w:b w:val="0"/>
          <w:sz w:val="20"/>
        </w:rPr>
        <w:t>AL JUZGADO DE PRIMERA INSTANCIA QUE POR TURNO CORRESPONDA</w:t>
      </w:r>
    </w:p>
    <w:p/>
    <w:p/>
    <w:p>
      <w:r>
        <w:rPr>
          <w:b w:val="0"/>
          <w:sz w:val="20"/>
        </w:rPr>
        <w:t>Don/Doña ____________________________________, mayor de edad, con domicilio en ____________________________________, y con DNI número ____________________, en calidad de parte demandante, ante el Juzgado comparezco y, como mejor proceda en Derecho, DIGO: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 Que en fecha _______________, suscribí con la parte demandada un contrato en virtud del cual ésta adquirió la obligación de hacer consistente en ____________________________________________________________, obligación que ha incumplido hasta la fecha.</w:t>
      </w:r>
    </w:p>
    <w:p/>
    <w:p>
      <w:r>
        <w:rPr>
          <w:b w:val="0"/>
          <w:sz w:val="20"/>
        </w:rPr>
        <w:t>Segundo. Que pese a la reiterada solicitud verbal y escrita, la parte demandada no ha cumplido con la obligación mencionada, causando un grave perjuicio a mis intereses.</w:t>
      </w:r>
    </w:p>
    <w:p/>
    <w:p>
      <w:r>
        <w:rPr>
          <w:b w:val="0"/>
          <w:sz w:val="20"/>
        </w:rPr>
        <w:t>Tercero. Que de conformidad con lo establecido en los artículos 1.101 y siguientes del Código Civil, procede la interposición de la presente demanda de obligación de hacer, solicitando al Juzgado la ejecución forzosa de dicha obligación.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Competencia.</w:t>
      </w:r>
    </w:p>
    <w:p>
      <w:r>
        <w:rPr>
          <w:b w:val="0"/>
          <w:sz w:val="20"/>
        </w:rPr>
        <w:t>Es competente el Juzgado de Primera Instancia de ____________________, de conformidad con lo dispuesto en los artículos 50 y 85 de la Ley de Enjuiciamiento Civil.</w:t>
      </w:r>
    </w:p>
    <w:p/>
    <w:p>
      <w:r>
        <w:rPr>
          <w:b w:val="0"/>
          <w:sz w:val="20"/>
        </w:rPr>
        <w:t>II. Legitimación.</w:t>
      </w:r>
    </w:p>
    <w:p>
      <w:r>
        <w:rPr>
          <w:b w:val="0"/>
          <w:sz w:val="20"/>
        </w:rPr>
        <w:t>La parte demandante ostenta legitimación activa conforme al artículo 10 de la Ley de Enjuiciamiento Civil y la parte demandada legitimación pasiva.</w:t>
      </w:r>
    </w:p>
    <w:p/>
    <w:p>
      <w:r>
        <w:rPr>
          <w:b w:val="0"/>
          <w:sz w:val="20"/>
        </w:rPr>
        <w:t>III. Procedimiento.</w:t>
      </w:r>
    </w:p>
    <w:p>
      <w:r>
        <w:rPr>
          <w:b w:val="0"/>
          <w:sz w:val="20"/>
        </w:rPr>
        <w:t>La presente demanda se sustancia conforme al artículo 250.1.6º de la Ley de Enjuiciamiento Civil, al tratarse de ejecución de una obligación de hacer.</w:t>
      </w:r>
    </w:p>
    <w:p/>
    <w:p>
      <w:r>
        <w:rPr>
          <w:b w:val="0"/>
          <w:sz w:val="20"/>
        </w:rPr>
        <w:t>IV. Derecho aplicable.</w:t>
      </w:r>
    </w:p>
    <w:p>
      <w:r>
        <w:rPr>
          <w:b w:val="0"/>
          <w:sz w:val="20"/>
        </w:rPr>
        <w:t>Son de aplicación los artículos 1.101 y siguientes del Código Civil y demás normas concordantes.</w:t>
      </w:r>
    </w:p>
    <w:p/>
    <w:p>
      <w:r>
        <w:rPr>
          <w:b/>
          <w:sz w:val="20"/>
        </w:rPr>
        <w:t>PETICIÓN</w:t>
      </w:r>
    </w:p>
    <w:p>
      <w:r>
        <w:rPr>
          <w:b w:val="0"/>
          <w:sz w:val="20"/>
        </w:rPr>
        <w:t>Por todo lo expuesto, SUPLICO al Juzgado:</w:t>
      </w:r>
    </w:p>
    <w:p>
      <w:r>
        <w:rPr>
          <w:b w:val="0"/>
          <w:sz w:val="20"/>
        </w:rPr>
        <w:t>1. Que tenga por presentada esta demanda de obligación de hacer contra Don/Doña ____________________________________ y, en su virtud, se dicte resolución por la que se condene a la parte demandada a cumplir la obligación de ____________________________________________________________ en el plazo que se señale.</w:t>
      </w:r>
    </w:p>
    <w:p>
      <w:r>
        <w:rPr>
          <w:b w:val="0"/>
          <w:sz w:val="20"/>
        </w:rPr>
        <w:t>2. Que se impongan a la parte demandada las costas del procedimiento.</w:t>
      </w:r>
    </w:p>
    <w:p/>
    <w:p/>
    <w:p>
      <w:r>
        <w:rPr>
          <w:b w:val="0"/>
          <w:sz w:val="20"/>
        </w:rPr>
        <w:t>En ____________________, a ________________</w:t>
      </w:r>
    </w:p>
    <w:p/>
    <w:p/>
    <w:p/>
    <w:p>
      <w:pPr>
        <w:jc w:val="center"/>
      </w:pPr>
      <w:r>
        <w:rPr>
          <w:b w:val="0"/>
          <w:sz w:val="20"/>
        </w:rPr>
        <w:t>Fdo.: ________________________________________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Letrado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https://lex-familiar.com/modelo-demanda-obligacion-de-hacer/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manda-obligacion-de-hacer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