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DE JURISDICCIÓN VOLUNTARIA PARA AUTORIZACIÓN JUDICIAL</w:t>
      </w:r>
    </w:p>
    <w:p/>
    <w:p/>
    <w:p>
      <w:pPr>
        <w:jc w:val="center"/>
      </w:pPr>
      <w:r>
        <w:rPr>
          <w:b w:val="0"/>
          <w:sz w:val="20"/>
        </w:rPr>
        <w:t>AL JUZGADO DE PRIMERA INSTANCIA QUE POR TURNO CORRESPONDA</w:t>
      </w:r>
    </w:p>
    <w:p/>
    <w:p/>
    <w:p>
      <w:r>
        <w:rPr>
          <w:b/>
          <w:sz w:val="20"/>
        </w:rPr>
        <w:t>D./Dña. _______________________________________________________, mayor de edad, con DNI nº _______________, y domicilio a efectos de notificaciones en _______________________________________________________, ante el Juzgado comparezco y, como mejor proceda en Derecho, DIGO:</w:t>
      </w:r>
    </w:p>
    <w:p/>
    <w:p>
      <w:r>
        <w:rPr>
          <w:b/>
          <w:sz w:val="20"/>
        </w:rPr>
        <w:t>I. EXPOSICIÓN DE HECHOS</w:t>
      </w:r>
    </w:p>
    <w:p>
      <w:r>
        <w:rPr>
          <w:b w:val="0"/>
          <w:sz w:val="20"/>
        </w:rPr>
        <w:t>Primero.- Que mediante el presente escrito vengo a formular demanda en procedimiento de jurisdicción voluntaria para la autorización judicial que seguidamente se detalla.</w:t>
      </w:r>
    </w:p>
    <w:p/>
    <w:p>
      <w:r>
        <w:rPr>
          <w:b w:val="0"/>
          <w:sz w:val="20"/>
        </w:rPr>
        <w:t>Segundo.- Que interesa obtener la autorización judicial para _________________________________________________________________ (descripción clara y concreta del acto o negocio jurídico para el que se solicita autorización), conforme a lo establecido en el artículo 763 y siguientes de la Ley de Enjuiciamiento Civil.</w:t>
      </w:r>
    </w:p>
    <w:p/>
    <w:p>
      <w:r>
        <w:rPr>
          <w:b w:val="0"/>
          <w:sz w:val="20"/>
        </w:rPr>
        <w:t>Tercero.- Que dicha solicitud se fundamenta en la necesidad de contar con autorización judicial debido a ________________________________________________________________ (motivos jurídicos y/o de hecho que justifican la solicitud).</w:t>
      </w:r>
    </w:p>
    <w:p/>
    <w:p>
      <w:r>
        <w:rPr>
          <w:b/>
          <w:sz w:val="20"/>
        </w:rPr>
        <w:t>II. FUNDAMENTOS DE DERECHO</w:t>
      </w:r>
    </w:p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el Juzgado de Primera Instancia conforme a lo dispuesto en el artículo 769 de la Ley de Enjuiciamiento Civil.</w:t>
      </w:r>
    </w:p>
    <w:p/>
    <w:p>
      <w:r>
        <w:rPr>
          <w:b/>
          <w:sz w:val="20"/>
        </w:rPr>
        <w:t>II. Procedimiento.</w:t>
      </w:r>
    </w:p>
    <w:p>
      <w:r>
        <w:rPr>
          <w:b w:val="0"/>
          <w:sz w:val="20"/>
        </w:rPr>
        <w:t>El presente procedimiento se tramita conforme a lo previsto en el Capítulo II del Título VI de la Ley de Enjuiciamiento Civil, relativo a la jurisdicción voluntaria.</w:t>
      </w:r>
    </w:p>
    <w:p/>
    <w:p>
      <w:r>
        <w:rPr>
          <w:b/>
          <w:sz w:val="20"/>
        </w:rPr>
        <w:t>III. Legitimación.</w:t>
      </w:r>
    </w:p>
    <w:p>
      <w:r>
        <w:rPr>
          <w:b w:val="0"/>
          <w:sz w:val="20"/>
        </w:rPr>
        <w:t>Me ostento como parte legitimada para la presentación de esta demanda en virtud de lo dispuesto en el artículo 763 de la Ley de Enjuiciamiento Civil.</w:t>
      </w:r>
    </w:p>
    <w:p/>
    <w:p>
      <w:r>
        <w:rPr>
          <w:b/>
          <w:sz w:val="20"/>
        </w:rPr>
        <w:t>IV. Solicitud.</w:t>
      </w:r>
    </w:p>
    <w:p>
      <w:r>
        <w:rPr>
          <w:b w:val="0"/>
          <w:sz w:val="20"/>
        </w:rPr>
        <w:t>Con fundamento en los hechos y fundamentos jurídicos expuestos, SOLICITO:</w:t>
      </w:r>
    </w:p>
    <w:p/>
    <w:p>
      <w:r>
        <w:rPr>
          <w:b w:val="0"/>
          <w:sz w:val="20"/>
        </w:rPr>
        <w:t>1. Que teniendo por presentado este escrito, se sirva admitirlo y en su virtud se dicte resolución por la que se conceda la autorización judicial para _____________________________________________________________.</w:t>
      </w:r>
    </w:p>
    <w:p/>
    <w:p>
      <w:r>
        <w:rPr>
          <w:b w:val="0"/>
          <w:sz w:val="20"/>
        </w:rPr>
        <w:t>2. Que se practiquen, en su caso, las demás actuaciones que se estimen necesarias para la completa resolución del procedimiento.</w:t>
      </w:r>
    </w:p>
    <w:p/>
    <w:p/>
    <w:p>
      <w:r>
        <w:rPr>
          <w:b w:val="0"/>
          <w:sz w:val="20"/>
        </w:rPr>
        <w:t>Es Justicia que pido en ____________________________, a ______ de ______________ de ______.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Letrado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https://lex-familiar.com/modelo-demanda-jurisdiccion-voluntaria-autorizacion-judicial/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https://lex-familiar.com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lex-familiar.com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amiliar.com/modelo-demanda-jurisdiccion-voluntaria-autorizacion-judicial/" TargetMode="External"/><Relationship Id="rId10" Type="http://schemas.openxmlformats.org/officeDocument/2006/relationships/hyperlink" Target="https://lex-famili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