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HEREDEROS DESCONOCIDOS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____________________________, mayor de edad, con domicilio en ______________________________, y provisto/a de DNI/NIE número ____________________, actuando en su propio nombre y derecho,</w:t>
      </w:r>
    </w:p>
    <w:p/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Primero.- Que mediante el presente escrito formula demanda de juicio declarativo contra los herederos desconocidos de D./Dña. ____________________________, fallecido/a sin testamento y sin que conste quiénes son sus herederos con arreglo a derecho, con el fin de reclamar los derechos que a mi representado/a corresponden.</w:t>
      </w:r>
    </w:p>
    <w:p/>
    <w:p>
      <w:r>
        <w:rPr>
          <w:b w:val="0"/>
          <w:sz w:val="20"/>
        </w:rPr>
        <w:t>Segundo.- Que el causante, D./Dña. ____________________________, falleció en ____________________________, sin que conste haberse abierto expediente de declaración de herederos abintestato ni se conozcan los legítimos herederos.</w:t>
      </w:r>
    </w:p>
    <w:p/>
    <w:p>
      <w:r>
        <w:rPr>
          <w:b w:val="0"/>
          <w:sz w:val="20"/>
        </w:rPr>
        <w:t>Tercero.- Que por la presente demanda se pretende la declaración de herederos desconocidos y la consiguiente adjudicación judicial de los bienes, derechos y obligaciones correspondientes al causante, en base a lo previsto en el Código Civil y la Ley de Jurisdicción Voluntaria.</w:t>
      </w:r>
    </w:p>
    <w:p/>
    <w:p>
      <w:r>
        <w:rPr>
          <w:b/>
          <w:sz w:val="20"/>
        </w:rPr>
        <w:t>FUNDAMENTOS DE DERECHO:</w:t>
      </w:r>
    </w:p>
    <w:p/>
    <w:p>
      <w:r>
        <w:rPr>
          <w:b w:val="0"/>
          <w:sz w:val="20"/>
        </w:rPr>
        <w:t>I. Competencia. Es competente este Juzgado de Primera Instancia conforme a lo dispuesto en el artículo 50 de la Ley de Enjuiciamiento Civil.</w:t>
      </w:r>
    </w:p>
    <w:p/>
    <w:p>
      <w:r>
        <w:rPr>
          <w:b w:val="0"/>
          <w:sz w:val="20"/>
        </w:rPr>
        <w:t>II. Legitimación. El actor ostenta legitimación activa conforme al artículo 10 y ss. de la Ley de Enjuiciamiento Civil, al ser persona interesada en la declaración y adjudicación solicitada.</w:t>
      </w:r>
    </w:p>
    <w:p/>
    <w:p>
      <w:r>
        <w:rPr>
          <w:b w:val="0"/>
          <w:sz w:val="20"/>
        </w:rPr>
        <w:t>III. Procedimiento. Procede la tramitación por los trámites del juicio declarativo previsto en el artículo 249 y siguientes de la Ley de Enjuiciamiento Civil.</w:t>
      </w:r>
    </w:p>
    <w:p/>
    <w:p>
      <w:r>
        <w:rPr>
          <w:b w:val="0"/>
          <w:sz w:val="20"/>
        </w:rPr>
        <w:t>IV. Derecho sustantivo. Conforme a lo dispuesto en los artículos 658 y siguientes del Código Civil, y en concordancia con lo establecido en la Ley de Jurisdicción Voluntaria, procede la declaración y adjudicación objeto de esta demanda.</w:t>
      </w:r>
    </w:p>
    <w:p/>
    <w:p>
      <w:r>
        <w:rPr>
          <w:b/>
          <w:sz w:val="20"/>
        </w:rPr>
        <w:t>Por todo lo expuesto, SUPLICO AL JUZGADO:</w:t>
      </w:r>
    </w:p>
    <w:p/>
    <w:p>
      <w:r>
        <w:rPr>
          <w:b w:val="0"/>
          <w:sz w:val="20"/>
        </w:rPr>
        <w:t>1º Que teniendo por presentado este escrito, con sus documentos acompañados, se sirva admitirlo y, en su virtud, se dicte sentencia declarando herederos desconocidos del causante a favor de esta parte.</w:t>
      </w:r>
    </w:p>
    <w:p/>
    <w:p>
      <w:r>
        <w:rPr>
          <w:b w:val="0"/>
          <w:sz w:val="20"/>
        </w:rPr>
        <w:t>2º Que se proceda a la adjudicación judicial, a favor de esta parte o de quien en su derecho represente, de los bienes, derechos y obligaciones que integraban la herencia del causante.</w:t>
      </w:r>
    </w:p>
    <w:p/>
    <w:p>
      <w:r>
        <w:rPr>
          <w:b w:val="0"/>
          <w:sz w:val="20"/>
        </w:rPr>
        <w:t>3º Que se tenga por realizadas las oportunas publicaciones y anotaciones registrales, conforme a derecho, para la plena eficacia de lo acordado.</w:t>
      </w:r>
    </w:p>
    <w:p/>
    <w:p>
      <w:r>
        <w:rPr>
          <w:b w:val="0"/>
          <w:sz w:val="20"/>
        </w:rPr>
        <w:t>4º Que se condene en costas a la parte demandada en caso de oposición injustificada.</w:t>
      </w:r>
    </w:p>
    <w:p/>
    <w:p/>
    <w:p>
      <w:r>
        <w:rPr>
          <w:b w:val="0"/>
          <w:sz w:val="20"/>
        </w:rPr>
        <w:t>En ____________________________, a ________ de _______________ de 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D./Dña. ________________________</w:t>
            </w:r>
          </w:p>
        </w:tc>
      </w:tr>
    </w:tbl>
    <w:p/>
    <w:p/>
    <w:p>
      <w:r>
        <w:rPr>
          <w:b w:val="0"/>
          <w:sz w:val="20"/>
        </w:rPr>
        <w:t>Abogado: ____________________________</w:t>
      </w:r>
    </w:p>
    <w:p>
      <w:r>
        <w:rPr>
          <w:b w:val="0"/>
          <w:sz w:val="20"/>
        </w:rPr>
        <w:t>Procurador: 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https://lex-familiar.com/modelo-demanda-contra-herederos-desconocidos/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contra-herederos-desconocid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