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PERMISO POR HOSPITALIZACIÓN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Departamento de Recursos Humanos / Administración</w:t>
      </w:r>
    </w:p>
    <w:p>
      <w:r>
        <w:rPr>
          <w:b w:val="0"/>
          <w:sz w:val="20"/>
        </w:rPr>
        <w:t>Empresa: __________________________________________________________</w:t>
      </w:r>
    </w:p>
    <w:p/>
    <w:p>
      <w:r>
        <w:rPr>
          <w:b w:val="0"/>
          <w:sz w:val="20"/>
        </w:rPr>
        <w:t>Lugar : ____________________________</w:t>
      </w:r>
    </w:p>
    <w:p/>
    <w:p/>
    <w:p>
      <w:r>
        <w:rPr>
          <w:b/>
          <w:sz w:val="20"/>
        </w:rPr>
        <w:t>Datos del trabajador solicitante: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>
      <w:r>
        <w:rPr>
          <w:b w:val="0"/>
          <w:sz w:val="20"/>
        </w:rPr>
        <w:t>Departamento : ______________________________________________________</w:t>
      </w:r>
    </w:p>
    <w:p/>
    <w:p>
      <w:r>
        <w:rPr>
          <w:b w:val="0"/>
          <w:sz w:val="20"/>
        </w:rPr>
        <w:t>Por medio de la presente, solicito permiso laboral retribuido según el artículo 37.3 del Estatuto de los Trabajadores,</w:t>
      </w:r>
    </w:p>
    <w:p>
      <w:r>
        <w:rPr>
          <w:b w:val="0"/>
          <w:sz w:val="20"/>
        </w:rPr>
        <w:t>con motivo de la hospitalización de un familiar directo, conforme a la legislación vigente y al convenio colectivo aplicable.</w:t>
      </w:r>
    </w:p>
    <w:p/>
    <w:p>
      <w:r>
        <w:rPr>
          <w:b/>
          <w:sz w:val="20"/>
        </w:rPr>
        <w:t>Datos del familiar hospitalizado: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Parentesco : _________________________________________________________</w:t>
      </w:r>
    </w:p>
    <w:p>
      <w:r>
        <w:rPr>
          <w:b w:val="0"/>
          <w:sz w:val="20"/>
        </w:rPr>
        <w:t>Centro hospitalario : _________________________________________________</w:t>
      </w:r>
    </w:p>
    <w:p>
      <w:r>
        <w:rPr>
          <w:b w:val="0"/>
          <w:sz w:val="20"/>
        </w:rPr>
        <w:t>Duración estimada del permiso : _____________________________________</w:t>
      </w:r>
    </w:p>
    <w:p/>
    <w:p>
      <w:r>
        <w:rPr>
          <w:b w:val="0"/>
          <w:sz w:val="20"/>
        </w:rPr>
        <w:t>Adjunto a esta solicitud el justificante médico expedido por el centro hospitalario que acredita la necesidad de hospitalización.</w:t>
      </w:r>
    </w:p>
    <w:p/>
    <w:p/>
    <w:p>
      <w:r>
        <w:rPr>
          <w:b w:val="0"/>
          <w:sz w:val="20"/>
        </w:rPr>
        <w:t>Me comprometo a comunicar cualquier variación en la situación que motive esta solicitud y a facilitar la documentación</w:t>
      </w:r>
    </w:p>
    <w:p>
      <w:r>
        <w:rPr>
          <w:b w:val="0"/>
          <w:sz w:val="20"/>
        </w:rPr>
        <w:t>complementaria que pudiera ser requerida por la empresa.</w:t>
      </w:r>
    </w:p>
    <w:p/>
    <w:p/>
    <w:p>
      <w:r>
        <w:rPr>
          <w:b w:val="0"/>
          <w:sz w:val="20"/>
        </w:rPr>
        <w:t>Sin otro particular, quedo a la espera de su respuesta y agradezco la atención prestada.</w:t>
      </w:r>
    </w:p>
    <w:p/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trabajador solicitante: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</w:t>
            </w:r>
          </w:p>
        </w:tc>
      </w:tr>
    </w:tbl>
    <w:p/>
    <w:p/>
    <w:p>
      <w:r>
        <w:rPr>
          <w:b/>
          <w:sz w:val="20"/>
        </w:rPr>
        <w:t>Datos de contacto para notificaciones:</w:t>
      </w:r>
    </w:p>
    <w:p>
      <w:r>
        <w:rPr>
          <w:b w:val="0"/>
          <w:sz w:val="20"/>
        </w:rPr>
        <w:t>Teléfono : 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https://lex-familiar.com/modelo-de-solicitud-de-permiso-por-hospitalizacion/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solicitud-de-permiso-por-hospitalizacion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