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DENUNCIA POR SUSTRACCIÓN DE HIJO</w:t>
      </w:r>
    </w:p>
    <w:p/>
    <w:p>
      <w:r>
        <w:rPr>
          <w:b/>
          <w:sz w:val="20"/>
        </w:rPr>
        <w:t>DATOS DEL DENUNCIANTE: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DNI/NIE/Pasaporte: _________________________________________________</w:t>
      </w:r>
    </w:p>
    <w:p>
      <w:r>
        <w:rPr>
          <w:b w:val="0"/>
          <w:sz w:val="20"/>
        </w:rPr>
        <w:t>Domicilio: 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</w:t>
      </w:r>
    </w:p>
    <w:p/>
    <w:p>
      <w:r>
        <w:rPr>
          <w:b/>
          <w:sz w:val="20"/>
        </w:rPr>
        <w:t>DATOS DEL PRESUNTO SUSTRCTOR: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DNI/NIE/Pasaporte: _________________________________________________</w:t>
      </w:r>
    </w:p>
    <w:p>
      <w:r>
        <w:rPr>
          <w:b w:val="0"/>
          <w:sz w:val="20"/>
        </w:rPr>
        <w:t>Domicilio (si se conoce): ____________________________________________</w:t>
      </w:r>
    </w:p>
    <w:p>
      <w:r>
        <w:rPr>
          <w:b w:val="0"/>
          <w:sz w:val="20"/>
        </w:rPr>
        <w:t>Teléfono (si se conoce): _____________________________________________</w:t>
      </w:r>
    </w:p>
    <w:p/>
    <w:p>
      <w:r>
        <w:rPr>
          <w:b/>
          <w:sz w:val="20"/>
        </w:rPr>
        <w:t>DATOS DEL MENOR SUSTRAÍDO: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Fecha de nacimiento: ________________________________________________</w:t>
      </w:r>
    </w:p>
    <w:p>
      <w:r>
        <w:rPr>
          <w:b w:val="0"/>
          <w:sz w:val="20"/>
        </w:rPr>
        <w:t>DNI/NIE (si lo tiene): _______________________________________________</w:t>
      </w:r>
    </w:p>
    <w:p>
      <w:r>
        <w:rPr>
          <w:b w:val="0"/>
          <w:sz w:val="20"/>
        </w:rPr>
        <w:t>Domicilio habitual: _________________________________________________</w:t>
      </w:r>
    </w:p>
    <w:p/>
    <w:p>
      <w:r>
        <w:rPr>
          <w:b/>
          <w:sz w:val="20"/>
        </w:rPr>
        <w:t>RELATO DE LOS HECHOS:</w:t>
      </w:r>
    </w:p>
    <w:p>
      <w:r>
        <w:rPr>
          <w:b w:val="0"/>
          <w:sz w:val="20"/>
        </w:rPr>
        <w:t>El/La abajo firmante, en calidad de progenitor/a y titular de la patria potestad del menor arriba identificado, pone en conocimiento de las autoridades judiciales la sustracción del menor por parte del/la denunciado/a sin consentimiento ni autorización legal, habiendo tenido lugar el hecho en las circunstancias que a continuación se detallan:</w:t>
      </w:r>
    </w:p>
    <w:p>
      <w:r>
        <w:rPr>
          <w:b w:val="0"/>
          <w:sz w:val="20"/>
        </w:rPr>
        <w:t>Lugar y circunstancias de la sustracción: ________________________________</w:t>
      </w:r>
    </w:p>
    <w:p>
      <w:r>
        <w:rPr>
          <w:b w:val="0"/>
          <w:sz w:val="20"/>
        </w:rPr>
        <w:t>Fecha aproximada o intervalo en que se produjo: __________________________</w:t>
      </w:r>
    </w:p>
    <w:p>
      <w:r>
        <w:rPr>
          <w:b w:val="0"/>
          <w:sz w:val="20"/>
        </w:rPr>
        <w:t>Descripción de posibles medios de transporte, dirección o lugar donde se encuentra el menor: __________________________________________________________________</w:t>
      </w:r>
    </w:p>
    <w:p/>
    <w:p>
      <w:r>
        <w:rPr>
          <w:b/>
          <w:sz w:val="20"/>
        </w:rPr>
        <w:t>FUNDAMENTOS JURÍDICOS:</w:t>
      </w:r>
    </w:p>
    <w:p>
      <w:r>
        <w:rPr>
          <w:b w:val="0"/>
          <w:sz w:val="20"/>
        </w:rPr>
        <w:t>Conforme a lo dispuesto en los artículos 225 y siguientes del Código Penal, la sustracción de menores constituye un delito penado con la privación de libertad. El denunciante ostenta la patria potestad y la custodia legal del menor, derechos que han sido vulnerados por la acción del presunto sustractor.</w:t>
      </w:r>
    </w:p>
    <w:p/>
    <w:p>
      <w:r>
        <w:rPr>
          <w:b/>
          <w:sz w:val="20"/>
        </w:rPr>
        <w:t>PETICIÓN:</w:t>
      </w:r>
    </w:p>
    <w:p>
      <w:r>
        <w:rPr>
          <w:b w:val="0"/>
          <w:sz w:val="20"/>
        </w:rPr>
        <w:t>Por lo expuesto, se solicita a la autoridad competente que se adopten de forma inmediata las medidas necesarias para la localización y recuperación del menor sustraído, así como la adopción de las medidas cautelares que se consideren oportunas para garantizar la protección del menor y el cumplimiento de la ley.</w:t>
      </w:r>
    </w:p>
    <w:p/>
    <w:p/>
    <w:p>
      <w:r>
        <w:rPr>
          <w:b w:val="0"/>
          <w:sz w:val="20"/>
        </w:rPr>
        <w:t>Lugar: ____________________________    Fecha: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Denunciante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https://lex-familiar.com/modelo-de-denuncia-por-sustraccion-de-hijo/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de-denuncia-por-sustraccion-de-hijo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