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AUTORIZACIÓN PARA SOLICITAR REGISTRO CIVIL</w:t>
      </w:r>
    </w:p>
    <w:p/>
    <w:p>
      <w:r>
        <w:rPr>
          <w:b w:val="0"/>
          <w:sz w:val="20"/>
        </w:rPr>
        <w:t xml:space="preserve">Lugar: ____________________________    </w:t>
      </w:r>
    </w:p>
    <w:p>
      <w:r>
        <w:rPr>
          <w:b w:val="0"/>
          <w:sz w:val="20"/>
        </w:rPr>
        <w:t>A la atención de la Oficina del Registro Civil que corresponda</w:t>
      </w:r>
    </w:p>
    <w:p/>
    <w:p>
      <w:r>
        <w:rPr>
          <w:b/>
          <w:sz w:val="20"/>
        </w:rPr>
        <w:t>Yo, Don/Doña: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/>
    <w:p>
      <w:r>
        <w:rPr>
          <w:b/>
          <w:sz w:val="20"/>
        </w:rPr>
        <w:t>Por la presente, autorizo a Don/Doña: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/>
    <w:p>
      <w:r>
        <w:rPr>
          <w:b w:val="0"/>
          <w:sz w:val="20"/>
        </w:rPr>
        <w:t>A realizar, en mi nombre y representación, todos los trámites necesarios para la solicitud y obtención de los documentos y certificados que se expiden en el Registro Civil, incluyendo pero no limitándose a partidas de nacimiento, matrimonio o defunción.</w:t>
      </w:r>
    </w:p>
    <w:p/>
    <w:p>
      <w:r>
        <w:rPr>
          <w:b w:val="0"/>
          <w:sz w:val="20"/>
        </w:rPr>
        <w:t>Declaro que esta autorización se otorga libremente y con pleno conocimiento de sus efectos, siendo responsable de la veracidad de los datos facilitados.</w:t>
      </w:r>
    </w:p>
    <w:p/>
    <w:p>
      <w:r>
        <w:rPr>
          <w:b w:val="0"/>
          <w:sz w:val="20"/>
        </w:rPr>
        <w:t>Sin otro particular, quedo a su disposición para cualquier consulta o requerimiento que precise.</w:t>
      </w:r>
    </w:p>
    <w:p/>
    <w:p/>
    <w:p>
      <w:r>
        <w:rPr>
          <w:b w:val="0"/>
          <w:sz w:val="20"/>
        </w:rPr>
        <w:t>En ________________________, a _____ de ________________ de 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AUTORIZANTE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AUTORIZADO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https://lex-familiar.com/modelo-de-carta-de-autorizacion-para-solicitar-registro-civil/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de-carta-de-autorizacion-para-solicitar-registro-civil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