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AUTORIZACIÓN DE VIAJE PARA MENORES EN ESPAÑA</w:t>
      </w:r>
    </w:p>
    <w:p/>
    <w:p>
      <w:r>
        <w:rPr>
          <w:b w:val="0"/>
          <w:sz w:val="20"/>
        </w:rPr>
        <w:t>Lugar: ____________________________    Fecha: ____________________________</w:t>
      </w:r>
    </w:p>
    <w:p/>
    <w:p/>
    <w:p>
      <w:r>
        <w:rPr>
          <w:b/>
          <w:sz w:val="20"/>
        </w:rPr>
        <w:t>DATOS DEL PADRE, MADRE O TUTOR/A AUTORIZANTE</w:t>
      </w:r>
    </w:p>
    <w:p>
      <w:r>
        <w:rPr>
          <w:b w:val="0"/>
          <w:sz w:val="20"/>
        </w:rPr>
        <w:t>Nombre y Apellidos: ________________________________________________________</w:t>
      </w:r>
    </w:p>
    <w:p>
      <w:r>
        <w:rPr>
          <w:b w:val="0"/>
          <w:sz w:val="20"/>
        </w:rPr>
        <w:t>DNI/NIE/Pasaporte: 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_________________________________________________________________</w:t>
      </w:r>
    </w:p>
    <w:p>
      <w:r>
        <w:rPr>
          <w:b w:val="0"/>
          <w:sz w:val="20"/>
        </w:rPr>
        <w:t>Teléfono de contacto: ______________________________________________________</w:t>
      </w:r>
    </w:p>
    <w:p/>
    <w:p>
      <w:r>
        <w:rPr>
          <w:b/>
          <w:sz w:val="20"/>
        </w:rPr>
        <w:t>DATOS DEL MENOR AUTORIZADO</w:t>
      </w:r>
    </w:p>
    <w:p>
      <w:r>
        <w:rPr>
          <w:b w:val="0"/>
          <w:sz w:val="20"/>
        </w:rPr>
        <w:t>Nombre y Apellidos: ________________________________________________________</w:t>
      </w:r>
    </w:p>
    <w:p>
      <w:r>
        <w:rPr>
          <w:b w:val="0"/>
          <w:sz w:val="20"/>
        </w:rPr>
        <w:t>Fecha de nacimiento: ______________________________________________________</w:t>
      </w:r>
    </w:p>
    <w:p>
      <w:r>
        <w:rPr>
          <w:b w:val="0"/>
          <w:sz w:val="20"/>
        </w:rPr>
        <w:t>DNI/NIE/Pasaporte (si dispone): ____________________________________________</w:t>
      </w:r>
    </w:p>
    <w:p>
      <w:r>
        <w:rPr>
          <w:b w:val="0"/>
          <w:sz w:val="20"/>
        </w:rPr>
        <w:t>Relación con el autorizante: ________________________________________________</w:t>
      </w:r>
    </w:p>
    <w:p/>
    <w:p>
      <w:r>
        <w:rPr>
          <w:b/>
          <w:sz w:val="20"/>
        </w:rPr>
        <w:t>DATOS DE LA PERSONA QUE ACOMPAÑARÁ AL MENOR O A QUIÉN SE AUTORIZA EL VIAJE</w:t>
      </w:r>
    </w:p>
    <w:p>
      <w:r>
        <w:rPr>
          <w:b w:val="0"/>
          <w:sz w:val="20"/>
        </w:rPr>
        <w:t>Nombre y Apellidos: ________________________________________________________</w:t>
      </w:r>
    </w:p>
    <w:p>
      <w:r>
        <w:rPr>
          <w:b w:val="0"/>
          <w:sz w:val="20"/>
        </w:rPr>
        <w:t>DNI/NIE/Pasaporte: _________________________________________________________</w:t>
      </w:r>
    </w:p>
    <w:p>
      <w:r>
        <w:rPr>
          <w:b w:val="0"/>
          <w:sz w:val="20"/>
        </w:rPr>
        <w:t>Teléfono de contacto: ______________________________________________________</w:t>
      </w:r>
    </w:p>
    <w:p/>
    <w:p>
      <w:r>
        <w:rPr>
          <w:b/>
          <w:sz w:val="20"/>
        </w:rPr>
        <w:t>DETALLES DEL VIAJE</w:t>
      </w:r>
    </w:p>
    <w:p>
      <w:r>
        <w:rPr>
          <w:b w:val="0"/>
          <w:sz w:val="20"/>
        </w:rPr>
        <w:t>Destino: ___________________________________________________________________</w:t>
      </w:r>
    </w:p>
    <w:p>
      <w:r>
        <w:rPr>
          <w:b w:val="0"/>
          <w:sz w:val="20"/>
        </w:rPr>
        <w:t>Fecha de salida: ____________________________________________________________</w:t>
      </w:r>
    </w:p>
    <w:p>
      <w:r>
        <w:rPr>
          <w:b w:val="0"/>
          <w:sz w:val="20"/>
        </w:rPr>
        <w:t>Fecha de regreso: ___________________________________________________________</w:t>
      </w:r>
    </w:p>
    <w:p>
      <w:r>
        <w:rPr>
          <w:b w:val="0"/>
          <w:sz w:val="20"/>
        </w:rPr>
        <w:t>Medios de transporte: _______________________________________________________</w:t>
      </w:r>
    </w:p>
    <w:p/>
    <w:p>
      <w:r>
        <w:rPr>
          <w:b/>
          <w:sz w:val="20"/>
        </w:rPr>
        <w:t>CLÁUSULAS</w:t>
      </w:r>
    </w:p>
    <w:p>
      <w:r>
        <w:rPr>
          <w:b w:val="0"/>
          <w:sz w:val="20"/>
        </w:rPr>
        <w:t>1. El/la abajo firmante, en calidad de padre, madre o tutor/a legal del menor, autoriza expresamente el viaje descrito en el presente documento.</w:t>
      </w:r>
    </w:p>
    <w:p/>
    <w:p>
      <w:r>
        <w:rPr>
          <w:b w:val="0"/>
          <w:sz w:val="20"/>
        </w:rPr>
        <w:t>2. Declaro que dispongo de la patria potestad y/o tutela legal sobre el menor y que no existe impedimento legal para otorgar esta autorización.</w:t>
      </w:r>
    </w:p>
    <w:p/>
    <w:p>
      <w:r>
        <w:rPr>
          <w:b w:val="0"/>
          <w:sz w:val="20"/>
        </w:rPr>
        <w:t>3. El/la autorizante asume la responsabilidad civil y penal que pudiera derivarse de la falsedad de los datos consignados o del uso indebido de esta autorización.</w:t>
      </w:r>
    </w:p>
    <w:p/>
    <w:p>
      <w:r>
        <w:rPr>
          <w:b w:val="0"/>
          <w:sz w:val="20"/>
        </w:rPr>
        <w:t>4. Esta autorización es válida exclusivamente para el viaje y las fechas indicadas, y para la persona autorizada que acompaña al menor.</w:t>
      </w:r>
    </w:p>
    <w:p/>
    <w:p>
      <w:r>
        <w:rPr>
          <w:b w:val="0"/>
          <w:sz w:val="20"/>
        </w:rPr>
        <w:t>5. Se recomienda portar copia de este documento junto con el DNI o pasaporte del menor y del autorizante durante el viaje.</w:t>
      </w:r>
    </w:p>
    <w:p/>
    <w:p/>
    <w:p>
      <w:r>
        <w:rPr>
          <w:b w:val="0"/>
          <w:sz w:val="20"/>
        </w:rPr>
        <w:t>Lugar y fecha de la firma: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PADRE/MADRE/TUTOR/A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ACOMPAÑANTE O AUTORIZADO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https://lex-familiar.com/modelo-de-autorizacion-de-viaje-para-ninos-en-espana/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-autorizacion-de-viaje-para-ninos-en-espana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