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AUTORIZACIÓN DE PADRES</w:t>
      </w:r>
    </w:p>
    <w:p/>
    <w:p/>
    <w:p>
      <w:r>
        <w:rPr>
          <w:b w:val="0"/>
          <w:sz w:val="20"/>
        </w:rPr>
        <w:t>Yo, ________________________________, mayor de edad, con DNI nº ____________________,</w:t>
      </w:r>
    </w:p>
    <w:p>
      <w:r>
        <w:rPr>
          <w:b w:val="0"/>
          <w:sz w:val="20"/>
        </w:rPr>
        <w:t>y domicilio en ____________________________________________________________, en mi calidad de padre/madre/tutor legal de:</w:t>
      </w:r>
    </w:p>
    <w:p/>
    <w:p>
      <w:r>
        <w:rPr>
          <w:b w:val="0"/>
          <w:sz w:val="20"/>
        </w:rPr>
        <w:t>Nombre del menor: ________________________________________________________</w:t>
      </w:r>
    </w:p>
    <w:p>
      <w:r>
        <w:rPr>
          <w:b w:val="0"/>
          <w:sz w:val="20"/>
        </w:rPr>
        <w:t>Fecha de nacimiento: ______________________________________________________</w:t>
      </w:r>
    </w:p>
    <w:p>
      <w:r>
        <w:rPr>
          <w:b w:val="0"/>
          <w:sz w:val="20"/>
        </w:rPr>
        <w:t>DNI/NIE del menor (si lo tiene): ____________________________________________</w:t>
      </w:r>
    </w:p>
    <w:p/>
    <w:p>
      <w:r>
        <w:rPr>
          <w:b w:val="0"/>
          <w:sz w:val="20"/>
        </w:rPr>
        <w:t>AUTORIZO expresamente a mi hijo/a para que participe en la actividad/deporte/evento: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que se llevará a cabo en ____________________________________________________,</w:t>
      </w:r>
    </w:p>
    <w:p>
      <w:r>
        <w:rPr>
          <w:b w:val="0"/>
          <w:sz w:val="20"/>
        </w:rPr>
        <w:t>bajo la organización de ______________________________________________________.</w:t>
      </w:r>
    </w:p>
    <w:p/>
    <w:p>
      <w:r>
        <w:rPr>
          <w:b w:val="0"/>
          <w:sz w:val="20"/>
        </w:rPr>
        <w:t>La presente autorización se concede para el día/s __________________________________________________</w:t>
      </w:r>
    </w:p>
    <w:p>
      <w:r>
        <w:rPr>
          <w:b w:val="0"/>
          <w:sz w:val="20"/>
        </w:rPr>
        <w:t>y durante el horario establecido por la organización.</w:t>
      </w:r>
    </w:p>
    <w:p/>
    <w:p>
      <w:r>
        <w:rPr>
          <w:b w:val="0"/>
          <w:sz w:val="20"/>
        </w:rPr>
        <w:t>DECLARO bajo mi responsabilidad que el menor goza de buena salud, no padece enfermedad contagiosa ni</w:t>
      </w:r>
    </w:p>
    <w:p>
      <w:r>
        <w:rPr>
          <w:b w:val="0"/>
          <w:sz w:val="20"/>
        </w:rPr>
        <w:t>enfermedad que contraindique la participación en la actividad mencionada.</w:t>
      </w:r>
    </w:p>
    <w:p/>
    <w:p>
      <w:r>
        <w:rPr>
          <w:b w:val="0"/>
          <w:sz w:val="20"/>
        </w:rPr>
        <w:t>Asimismo, exonero a la organización, monitores y personal responsable de cualquier responsabilidad derivada</w:t>
      </w:r>
    </w:p>
    <w:p>
      <w:r>
        <w:rPr>
          <w:b w:val="0"/>
          <w:sz w:val="20"/>
        </w:rPr>
        <w:t>de accidentes o daños que pudieran producirse durante la realización de la actividad, salvo aquellos que</w:t>
      </w:r>
    </w:p>
    <w:p>
      <w:r>
        <w:rPr>
          <w:b w:val="0"/>
          <w:sz w:val="20"/>
        </w:rPr>
        <w:t>resulten de negligencia o dolo por parte de los responsables.</w:t>
      </w:r>
    </w:p>
    <w:p/>
    <w:p/>
    <w:p>
      <w:r>
        <w:rPr>
          <w:b w:val="0"/>
          <w:sz w:val="20"/>
        </w:rPr>
        <w:t>Lugar: _____________________________________________</w:t>
      </w:r>
    </w:p>
    <w:p>
      <w:r>
        <w:rPr>
          <w:b w:val="0"/>
          <w:sz w:val="20"/>
        </w:rPr>
        <w:t>Fecha: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Firma del Padre/Madre/Tutor Legal: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_____________________________________________________</w:t>
            </w:r>
          </w:p>
        </w:tc>
      </w:tr>
    </w:tbl>
    <w:p/>
    <w:p/>
    <w:p>
      <w:r>
        <w:rPr>
          <w:b w:val="0"/>
          <w:sz w:val="20"/>
        </w:rPr>
        <w:t>DNI/NIE: ____________________________________________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https://lex-familiar.com/modelo-de-autorizacion-de-padres/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https://lex-familiar.com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lex-familiar.com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familiar.com/modelo-de-autorizacion-de-padres/" TargetMode="External"/><Relationship Id="rId10" Type="http://schemas.openxmlformats.org/officeDocument/2006/relationships/hyperlink" Target="https://lex-famili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