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PRESTACIÓN DE SERVICIOS DE CUIDADOR DE ANCIANOS</w:t>
      </w:r>
    </w:p>
    <w:p/>
    <w:p>
      <w:r>
        <w:rPr>
          <w:b/>
          <w:sz w:val="20"/>
        </w:rPr>
        <w:t>DATOS DEL CONTRATANTE:</w:t>
      </w:r>
    </w:p>
    <w:p>
      <w:r>
        <w:rPr>
          <w:b w:val="0"/>
          <w:sz w:val="20"/>
        </w:rPr>
        <w:t>Nombre y Apellidos: _______________________________________________</w:t>
      </w:r>
    </w:p>
    <w:p>
      <w:r>
        <w:rPr>
          <w:b w:val="0"/>
          <w:sz w:val="20"/>
        </w:rPr>
        <w:t>DNI/NIE: 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</w:t>
      </w:r>
    </w:p>
    <w:p/>
    <w:p>
      <w:r>
        <w:rPr>
          <w:b/>
          <w:sz w:val="20"/>
        </w:rPr>
        <w:t>DATOS DEL CUIDADOR:</w:t>
      </w:r>
    </w:p>
    <w:p>
      <w:r>
        <w:rPr>
          <w:b w:val="0"/>
          <w:sz w:val="20"/>
        </w:rPr>
        <w:t>Nombre y Apellidos: _______________________________________________</w:t>
      </w:r>
    </w:p>
    <w:p>
      <w:r>
        <w:rPr>
          <w:b w:val="0"/>
          <w:sz w:val="20"/>
        </w:rPr>
        <w:t>DNI/NIE: 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presente contrato tiene por objeto la prestación de servicios de cuidado y atención personal al anciano/a por parte del cuidador, conforme a las condiciones establecidas en este documento.</w:t>
      </w:r>
    </w:p>
    <w:p/>
    <w:p>
      <w:r>
        <w:rPr>
          <w:b/>
          <w:sz w:val="20"/>
        </w:rPr>
        <w:t>CLÁUSULA 2 – DURACIÓN Y HORARIO</w:t>
      </w:r>
    </w:p>
    <w:p>
      <w:r>
        <w:rPr>
          <w:b w:val="0"/>
          <w:sz w:val="20"/>
        </w:rPr>
        <w:t>El contrato tendrá una duración de ________________ y comenzará a regir a partir de la firma del mismo. El horario de prestación de servicios será de ________________ a ________________, de lunes a domingo/entre los días acordados.</w:t>
      </w:r>
    </w:p>
    <w:p/>
    <w:p>
      <w:r>
        <w:rPr>
          <w:b/>
          <w:sz w:val="20"/>
        </w:rPr>
        <w:t>CLÁUSULA 3 – OBLIGACIONES DEL CUIDADOR</w:t>
      </w:r>
    </w:p>
    <w:p>
      <w:r>
        <w:rPr>
          <w:b w:val="0"/>
          <w:sz w:val="20"/>
        </w:rPr>
        <w:t>El cuidador se compromete a prestar los servicios de atención personal, apoyo en la higiene, alimentación, acompañamiento y cualquier otra tarea relacionada con el cuidado del anciano/a, respetando siempre su dignidad y privacidad. Asimismo, deberá informar al contratante de cualquier incidencia relevante.</w:t>
      </w:r>
    </w:p>
    <w:p/>
    <w:p>
      <w:r>
        <w:rPr>
          <w:b/>
          <w:sz w:val="20"/>
        </w:rPr>
        <w:t>CLÁUSULA 4 – OBLIGACIONES DEL CONTRATANTE</w:t>
      </w:r>
    </w:p>
    <w:p>
      <w:r>
        <w:rPr>
          <w:b w:val="0"/>
          <w:sz w:val="20"/>
        </w:rPr>
        <w:t>El contratante se compromete a proporcionar al cuidador los medios y condiciones adecuadas para la prestación del servicio, así como a abonar la remuneración pactada en tiempo y forma. Igualmente, permitirá el acceso al domicilio y facilitará la información necesaria para el correcto desarrollo de las labores.</w:t>
      </w:r>
    </w:p>
    <w:p/>
    <w:p>
      <w:r>
        <w:rPr>
          <w:b/>
          <w:sz w:val="20"/>
        </w:rPr>
        <w:t>CLÁUSULA 5 – RETRIBUCIÓN</w:t>
      </w:r>
    </w:p>
    <w:p>
      <w:r>
        <w:rPr>
          <w:b w:val="0"/>
          <w:sz w:val="20"/>
        </w:rPr>
        <w:t>El cuidador recibirá una remuneración de ________________ euros mensuales/brutos, que serán abonados mediante ________________ (transferencia bancaria, efectivo, etc.) en la fecha acordada entre las partes.</w:t>
      </w:r>
    </w:p>
    <w:p/>
    <w:p>
      <w:r>
        <w:rPr>
          <w:b/>
          <w:sz w:val="20"/>
        </w:rPr>
        <w:t>CLÁUSULA 6 – DERECHOS LABORALES Y SEGURIDAD SOCIAL</w:t>
      </w:r>
    </w:p>
    <w:p>
      <w:r>
        <w:rPr>
          <w:b w:val="0"/>
          <w:sz w:val="20"/>
        </w:rPr>
        <w:t>Ambas partes acuerdan cumplir con la normativa laboral y de Seguridad Social vigente aplicable al presente contrato. El contratante se responsabiliza de la afiliación, alta y cotización del cuidador en la Seguridad Social, así como del cumplimiento de las obligaciones fiscales correspondientes.</w:t>
      </w:r>
    </w:p>
    <w:p/>
    <w:p>
      <w:r>
        <w:rPr>
          <w:b/>
          <w:sz w:val="20"/>
        </w:rPr>
        <w:t>CLÁUSULA 7 – CONFIDENCIALIDAD</w:t>
      </w:r>
    </w:p>
    <w:p>
      <w:r>
        <w:rPr>
          <w:b w:val="0"/>
          <w:sz w:val="20"/>
        </w:rPr>
        <w:t>El cuidador se obliga a guardar estricta confidencialidad sobre toda la información y circunstancias personales del anciano/a y su familia a las que tenga acceso durante la prestación de los servicios, incluso tras la finalización del contrato.</w:t>
      </w:r>
    </w:p>
    <w:p/>
    <w:p>
      <w:r>
        <w:rPr>
          <w:b/>
          <w:sz w:val="20"/>
        </w:rPr>
        <w:t>CLÁUSULA 8 – TERMINACIÓN DEL CONTRATO</w:t>
      </w:r>
    </w:p>
    <w:p>
      <w:r>
        <w:rPr>
          <w:b w:val="0"/>
          <w:sz w:val="20"/>
        </w:rPr>
        <w:t>El contrato podrá darse por terminado por cualquiera de las partes mediante comunicación escrita con un preaviso mínimo de ________________ días. Asimismo, se podrá extinguir por causas justificadas, incumplimiento grave o mutuo acuerdo.</w:t>
      </w:r>
    </w:p>
    <w:p/>
    <w:p>
      <w:r>
        <w:rPr>
          <w:b/>
          <w:sz w:val="20"/>
        </w:rPr>
        <w:t>CLÁUSULA 9 – LEGISLACIÓN APLICABLE Y JURISDICCIÓN</w:t>
      </w:r>
    </w:p>
    <w:p>
      <w:r>
        <w:rPr>
          <w:b w:val="0"/>
          <w:sz w:val="20"/>
        </w:rPr>
        <w:t>El presente contrato se regirá por la legislación española vigente. Para la resolución de cualquier conflicto derivado del mismo, las partes se someten expresamente a los juzgados y tribunales del lugar de residencia del contratante.</w:t>
      </w:r>
    </w:p>
    <w:p/>
    <w:p/>
    <w:p>
      <w:r>
        <w:rPr>
          <w:b w:val="0"/>
          <w:sz w:val="20"/>
        </w:rPr>
        <w:t>Lugar de la firma: _________________________________________________</w:t>
      </w:r>
    </w:p>
    <w:p>
      <w:r>
        <w:rPr>
          <w:b w:val="0"/>
          <w:sz w:val="20"/>
        </w:rPr>
        <w:t>Firma del Contratante: ____________________________________________</w:t>
      </w:r>
    </w:p>
    <w:p>
      <w:r>
        <w:rPr>
          <w:b w:val="0"/>
          <w:sz w:val="20"/>
        </w:rPr>
        <w:t>Firma del Cuidador: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CUIDADOR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https://lex-familiar.com/modelo-contrato-cuidador-ancianos/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contrato-cuidador-ancianos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