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RECLAMACIÓN POR OBRA MAL EJECUTADA</w:t>
      </w:r>
    </w:p>
    <w:p/>
    <w:p/>
    <w:p>
      <w:r>
        <w:rPr>
          <w:b/>
          <w:sz w:val="20"/>
        </w:rPr>
        <w:t>A la atención de:</w:t>
      </w:r>
    </w:p>
    <w:p>
      <w:r>
        <w:rPr>
          <w:b w:val="0"/>
          <w:sz w:val="20"/>
        </w:rPr>
        <w:t>Nombre de la empresa / Profesional: ____________________________________________</w:t>
      </w:r>
    </w:p>
    <w:p>
      <w:r>
        <w:rPr>
          <w:b w:val="0"/>
          <w:sz w:val="20"/>
        </w:rPr>
        <w:t>Dirección: _________________________________________________________________</w:t>
      </w:r>
    </w:p>
    <w:p>
      <w:r>
        <w:rPr>
          <w:b w:val="0"/>
          <w:sz w:val="20"/>
        </w:rPr>
        <w:t>Población: ________________________________________________________________</w:t>
      </w:r>
    </w:p>
    <w:p>
      <w:r>
        <w:rPr>
          <w:b w:val="0"/>
          <w:sz w:val="20"/>
        </w:rPr>
        <w:t>Teléfono: _________________________________________________________________</w:t>
      </w:r>
    </w:p>
    <w:p/>
    <w:p/>
    <w:p>
      <w:r>
        <w:rPr>
          <w:b/>
          <w:sz w:val="20"/>
        </w:rPr>
        <w:t>De:</w:t>
      </w:r>
    </w:p>
    <w:p>
      <w:r>
        <w:rPr>
          <w:b w:val="0"/>
          <w:sz w:val="20"/>
        </w:rPr>
        <w:t>Nombre y Apellidos: ______________________________________________________</w:t>
      </w:r>
    </w:p>
    <w:p>
      <w:r>
        <w:rPr>
          <w:b w:val="0"/>
          <w:sz w:val="20"/>
        </w:rPr>
        <w:t>Dirección: _________________________________________________________________</w:t>
      </w:r>
    </w:p>
    <w:p>
      <w:r>
        <w:rPr>
          <w:b w:val="0"/>
          <w:sz w:val="20"/>
        </w:rPr>
        <w:t>Población: ________________________________________________________________</w:t>
      </w:r>
    </w:p>
    <w:p>
      <w:r>
        <w:rPr>
          <w:b w:val="0"/>
          <w:sz w:val="20"/>
        </w:rPr>
        <w:t>Teléfono: _________________________________________________________________</w:t>
      </w:r>
    </w:p>
    <w:p/>
    <w:p/>
    <w:p>
      <w:r>
        <w:rPr>
          <w:b/>
          <w:sz w:val="20"/>
        </w:rPr>
        <w:t>Asunto: Reclamación por deficiencias en la obra realizada</w:t>
      </w:r>
    </w:p>
    <w:p/>
    <w:p>
      <w:r>
        <w:rPr>
          <w:b w:val="0"/>
          <w:sz w:val="20"/>
        </w:rPr>
        <w:t>Estimados señores,</w:t>
      </w:r>
    </w:p>
    <w:p/>
    <w:p>
      <w:r>
        <w:rPr>
          <w:b w:val="0"/>
          <w:sz w:val="20"/>
        </w:rPr>
        <w:t>Por la presente me dirijo a ustedes para poner en su conocimiento mi disconformidad respecto a la obra realizada en mi propiedad, situada en la dirección anteriormente indicada. Los trabajos ejecutados presentan deficiencias que incumplen lo acordado en el contrato de prestación de servicios suscrito entre ambas partes.</w:t>
      </w:r>
    </w:p>
    <w:p/>
    <w:p>
      <w:r>
        <w:rPr>
          <w:b/>
          <w:sz w:val="20"/>
        </w:rPr>
        <w:t>Descripción de los hechos y defectos detectados:</w:t>
      </w:r>
    </w:p>
    <w:p>
      <w:r>
        <w:rPr>
          <w:b w:val="0"/>
          <w:sz w:val="20"/>
        </w:rPr>
        <w:t>- Fecha de inicio de la obra: ________________________________________________</w:t>
        <w:br/>
        <w:t>- Fecha de finalización prevista y real: ______________________________________</w:t>
        <w:br/>
        <w:t>- Descripción detallada de los defectos, incumplimientos o daños detectados:</w:t>
        <w:br/>
        <w:t xml:space="preserve">  _________________________________________________________________________</w:t>
        <w:br/>
        <w:t xml:space="preserve">  _________________________________________________________________________</w:t>
        <w:br/>
        <w:t xml:space="preserve">  _________________________________________________________________________</w:t>
      </w:r>
    </w:p>
    <w:p/>
    <w:p>
      <w:r>
        <w:rPr>
          <w:b/>
          <w:sz w:val="20"/>
        </w:rPr>
        <w:t>Fundamentos legales de la reclamación:</w:t>
      </w:r>
    </w:p>
    <w:p>
      <w:r>
        <w:rPr>
          <w:b w:val="0"/>
          <w:sz w:val="20"/>
        </w:rPr>
        <w:t>De acuerdo con lo establecido en los artículos 1.124 y siguientes del Código Civil y en la Ley 38/1999, de 5 de noviembre, de Ordenación de la Edificación, todo contratista está obligado a ejecutar la obra conforme a lo pactado y con la debida diligencia. Las deficiencias señaladas constituyen un incumplimiento contractual que me faculta para exigir la reparación o, en su caso, la resolución del contrato.</w:t>
      </w:r>
    </w:p>
    <w:p/>
    <w:p>
      <w:r>
        <w:rPr>
          <w:b/>
          <w:sz w:val="20"/>
        </w:rPr>
        <w:t>Por todo lo anterior, solicito:</w:t>
      </w:r>
    </w:p>
    <w:p>
      <w:r>
        <w:rPr>
          <w:b w:val="0"/>
          <w:sz w:val="20"/>
        </w:rPr>
        <w:t>1. La inmediata corrección y reparación de las deficiencias indicadas, sin coste adicional alguno.</w:t>
        <w:br/>
        <w:t>2. La entrega de un nuevo plazo para la finalización correcta de la obra.</w:t>
        <w:br/>
        <w:t>3. En caso de no recibir respuesta satisfactoria en un plazo de 15 días hábiles, me veré obligado a emprender las acciones legales oportunas para la defensa de mis derechos.</w:t>
      </w:r>
    </w:p>
    <w:p/>
    <w:p/>
    <w:p>
      <w:r>
        <w:rPr>
          <w:b w:val="0"/>
          <w:sz w:val="20"/>
        </w:rPr>
        <w:t>Sin otro particular, y confiando en una pronta solución, reciban un cordial saludo.</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Lugar y fecha</w:t>
            </w:r>
          </w:p>
        </w:tc>
        <w:tc>
          <w:tcPr>
            <w:tcW w:type="dxa" w:w="4986"/>
            <w:tcBorders>
              <w:top w:val="nil"/>
              <w:left w:val="nil"/>
              <w:bottom w:val="nil"/>
              <w:right w:val="nil"/>
              <w:insideH w:val="nil"/>
              <w:insideV w:val="nil"/>
            </w:tcBorders>
          </w:tcPr>
          <w:p>
            <w:pPr>
              <w:jc w:val="center"/>
            </w:pPr>
            <w:r>
              <w:t>Firma</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Población y fecha</w:t>
            </w:r>
          </w:p>
        </w:tc>
        <w:tc>
          <w:tcPr>
            <w:tcW w:type="dxa" w:w="4986"/>
            <w:tcBorders>
              <w:top w:val="nil"/>
              <w:left w:val="nil"/>
              <w:bottom w:val="nil"/>
              <w:right w:val="nil"/>
              <w:insideH w:val="nil"/>
              <w:insideV w:val="nil"/>
            </w:tcBorders>
          </w:tcPr>
          <w:p>
            <w:pPr>
              <w:jc w:val="center"/>
            </w:pPr>
            <w:r>
              <w:t>Nombre y Apellidos</w:t>
            </w:r>
          </w:p>
        </w:tc>
      </w:tr>
    </w:tbl>
    <w:p>
      <w:r>
        <w:br w:type="page"/>
      </w:r>
    </w:p>
    <w:p>
      <w:pPr>
        <w:jc w:val="center"/>
      </w:pPr>
      <w:r>
        <w:rPr>
          <w:color w:val="555555"/>
          <w:sz w:val="24"/>
        </w:rPr>
        <w:t>Fuente original de este documento:</w:t>
      </w:r>
    </w:p>
    <w:p>
      <w:pPr>
        <w:jc w:val="center"/>
      </w:pPr>
      <w:hyperlink r:id="rId9">
        <w:r>
          <w:rPr>
            <w:color w:val="0000FF"/>
            <w:u w:val="single"/>
          </w:rPr>
          <w:t>https://lex-familiar.com/modelo-carta-reclamacion-obra-mal-ejecutada/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https://lex-familiar.com</w:t>
        </w:r>
      </w:hyperlink>
    </w:p>
    <w:p>
      <w:pPr>
        <w:jc w:val="center"/>
      </w:pPr>
      <w:r>
        <w:rPr>
          <w:color w:val="808080"/>
          <w:sz w:val="20"/>
        </w:rPr>
        <w:t>Esta plantilla está destinada exclusivamente para uso personal y no comercial.</w:t>
        <w:br/>
        <w:t>En caso de distribución o publicación, es obligatorio mencionar la fuente. © lex-familiar.com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amiliar.com/modelo-carta-reclamacion-obra-mal-ejecutada/" TargetMode="External"/><Relationship Id="rId10" Type="http://schemas.openxmlformats.org/officeDocument/2006/relationships/hyperlink" Target="https://lex-famili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