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AUTORIZACIÓN DE HEREDEROS A UNO SÓLO PARA EL COBRO</w:t>
      </w:r>
    </w:p>
    <w:p/>
    <w:p/>
    <w:p>
      <w:r>
        <w:rPr>
          <w:b w:val="0"/>
          <w:sz w:val="20"/>
        </w:rPr>
        <w:t>Nosotros, los abajo firmantes, en calidad de herederos legítimos y únicos de la persona fallecida ________________________________, con DNI ____________________, y en pleno ejercicio de nuestros derechos hereditarios, acordamos por medio de la presente otorgar autorización expresa y exclusiva a uno solo de nosotros para que pueda efectuar el cobro, gestión y administración de todos los derechos económicos y patrimoniales derivados de la herencia mencionada.</w:t>
      </w:r>
    </w:p>
    <w:p/>
    <w:p>
      <w:r>
        <w:rPr>
          <w:b/>
          <w:sz w:val="20"/>
        </w:rPr>
        <w:t>Datos de los Herederos Autorizantes:</w:t>
      </w:r>
    </w:p>
    <w:p>
      <w:r>
        <w:rPr>
          <w:b w:val="0"/>
          <w:sz w:val="20"/>
        </w:rPr>
        <w:t>1. Nombre y Apellidos: ____________________________________________________</w:t>
      </w:r>
    </w:p>
    <w:p>
      <w:r>
        <w:rPr>
          <w:b w:val="0"/>
          <w:sz w:val="20"/>
        </w:rPr>
        <w:t xml:space="preserve">   DNI: _________________________________________________________________</w:t>
      </w:r>
    </w:p>
    <w:p>
      <w:r>
        <w:rPr>
          <w:b w:val="0"/>
          <w:sz w:val="20"/>
        </w:rPr>
        <w:t xml:space="preserve">   Domicilio: _____________________________________________________________</w:t>
      </w:r>
    </w:p>
    <w:p>
      <w:r>
        <w:rPr>
          <w:b w:val="0"/>
          <w:sz w:val="20"/>
        </w:rPr>
        <w:t>2. Nombre y Apellidos: ____________________________________________________</w:t>
      </w:r>
    </w:p>
    <w:p>
      <w:r>
        <w:rPr>
          <w:b w:val="0"/>
          <w:sz w:val="20"/>
        </w:rPr>
        <w:t xml:space="preserve">   DNI: _________________________________________________________________</w:t>
      </w:r>
    </w:p>
    <w:p>
      <w:r>
        <w:rPr>
          <w:b w:val="0"/>
          <w:sz w:val="20"/>
        </w:rPr>
        <w:t xml:space="preserve">   Domicilio: _____________________________________________________________</w:t>
      </w:r>
    </w:p>
    <w:p>
      <w:r>
        <w:rPr>
          <w:b w:val="0"/>
          <w:sz w:val="20"/>
        </w:rPr>
        <w:t>3. Nombre y Apellidos: ____________________________________________________</w:t>
      </w:r>
    </w:p>
    <w:p>
      <w:r>
        <w:rPr>
          <w:b w:val="0"/>
          <w:sz w:val="20"/>
        </w:rPr>
        <w:t xml:space="preserve">   DNI: _________________________________________________________________</w:t>
      </w:r>
    </w:p>
    <w:p>
      <w:r>
        <w:rPr>
          <w:b w:val="0"/>
          <w:sz w:val="20"/>
        </w:rPr>
        <w:t xml:space="preserve">   Domicilio: _____________________________________________________________</w:t>
      </w:r>
    </w:p>
    <w:p/>
    <w:p>
      <w:r>
        <w:rPr>
          <w:b/>
          <w:sz w:val="20"/>
        </w:rPr>
        <w:t>Se podrá añadir más herederos según sea necesario antes de la firma definitiva.</w:t>
      </w:r>
    </w:p>
    <w:p/>
    <w:p>
      <w:r>
        <w:rPr>
          <w:b/>
          <w:sz w:val="20"/>
        </w:rPr>
        <w:t>Por medio de esta carta, otorgamos poder suficiente y sin limitación alguna a:</w:t>
      </w:r>
    </w:p>
    <w:p>
      <w:r>
        <w:rPr>
          <w:b w:val="0"/>
          <w:sz w:val="20"/>
        </w:rPr>
        <w:t>Nombre y Apellidos del Heredero Autorizado: __________________________________________</w:t>
      </w:r>
    </w:p>
    <w:p>
      <w:r>
        <w:rPr>
          <w:b w:val="0"/>
          <w:sz w:val="20"/>
        </w:rPr>
        <w:t>DNI: _________________________________________________________________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_____________________________________________________________</w:t>
      </w:r>
    </w:p>
    <w:p/>
    <w:p>
      <w:r>
        <w:rPr>
          <w:b w:val="0"/>
          <w:sz w:val="20"/>
        </w:rPr>
        <w:t>El autorizado podrá gestionar, cobrar, percibir y administrar en nombre y representación de todos los herederos la totalidad de los bienes, valores y derechos pertenecientes a la herencia de ________________________________, incluyendo pero no limitándose a depósitos bancarios, seguros, rentas, dividendos, cobros pendientes y cualquier otra cantidad o activo.</w:t>
      </w:r>
    </w:p>
    <w:p/>
    <w:p>
      <w:r>
        <w:rPr>
          <w:b w:val="0"/>
          <w:sz w:val="20"/>
        </w:rPr>
        <w:t>Los herederos autorizantes manifiestan que el autorizado actuará con absoluta transparencia y rendirá cuentas, poniendo a disposición de todos los herederos la información y documentación pertinente.</w:t>
      </w:r>
    </w:p>
    <w:p/>
    <w:p>
      <w:r>
        <w:rPr>
          <w:b w:val="0"/>
          <w:sz w:val="20"/>
        </w:rPr>
        <w:t>La presente autorización se otorga con carácter irrevocable y por tiempo indefinido, hasta que se haya realizado la completa liquidación y reparto de la herencia entre todos los herederos.</w:t>
      </w:r>
    </w:p>
    <w:p/>
    <w:p/>
    <w:p>
      <w:r>
        <w:rPr>
          <w:b w:val="0"/>
          <w:sz w:val="20"/>
        </w:rPr>
        <w:t>Lugar: ___________________________________________</w:t>
      </w:r>
    </w:p>
    <w:p>
      <w:r>
        <w:rPr>
          <w:b w:val="0"/>
          <w:sz w:val="20"/>
        </w:rPr>
        <w:t>Fecha: 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HEREDEROS AUTORIZANTES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HEREDERO AUTORIZADO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https://lex-familiar.com/modelo-carta-autorizacion-de-herederos-a-uno-solo-para-el-cobro/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carta-autorizacion-de-herederos-a-uno-solo-para-el-cobro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