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BUROFAX RECLAMANDO GASTOS EXTRAORDINARIOS</w:t>
      </w:r>
    </w:p>
    <w:p/>
    <w:p>
      <w:r>
        <w:rPr>
          <w:b w:val="0"/>
          <w:sz w:val="20"/>
        </w:rPr>
        <w:t>Lugar : ____________________________    Fecha : ____________________________</w:t>
      </w:r>
    </w:p>
    <w:p/>
    <w:p>
      <w:r>
        <w:rPr>
          <w:b/>
          <w:sz w:val="20"/>
        </w:rPr>
        <w:t>DATOS DEL REMITENTE:</w:t>
      </w:r>
    </w:p>
    <w:p>
      <w:r>
        <w:rPr>
          <w:b w:val="0"/>
          <w:sz w:val="20"/>
        </w:rPr>
        <w:t>Nombre y Apellidos : ________________________________________________</w:t>
      </w:r>
    </w:p>
    <w:p>
      <w:r>
        <w:rPr>
          <w:b w:val="0"/>
          <w:sz w:val="20"/>
        </w:rPr>
        <w:t>DNI/NIE : 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</w:t>
      </w:r>
    </w:p>
    <w:p/>
    <w:p>
      <w:r>
        <w:rPr>
          <w:b/>
          <w:sz w:val="20"/>
        </w:rPr>
        <w:t>DATOS DEL DESTINATARIO:</w:t>
      </w:r>
    </w:p>
    <w:p>
      <w:r>
        <w:rPr>
          <w:b w:val="0"/>
          <w:sz w:val="20"/>
        </w:rPr>
        <w:t>Nombre y Apellidos o Razón Social : ________________________________</w:t>
      </w:r>
    </w:p>
    <w:p>
      <w:r>
        <w:rPr>
          <w:b w:val="0"/>
          <w:sz w:val="20"/>
        </w:rPr>
        <w:t>DNI/NIE/CIF : 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</w:t>
      </w:r>
    </w:p>
    <w:p/>
    <w:p/>
    <w:p>
      <w:r>
        <w:rPr>
          <w:b/>
          <w:sz w:val="20"/>
        </w:rPr>
        <w:t>ASUNTO: RECLAMACIÓN DE GASTOS EXTRAORDINARIOS</w:t>
      </w:r>
    </w:p>
    <w:p/>
    <w:p>
      <w:r>
        <w:rPr>
          <w:b/>
          <w:sz w:val="20"/>
        </w:rPr>
        <w:t>Estimados señores:</w:t>
      </w:r>
    </w:p>
    <w:p/>
    <w:p>
      <w:r>
        <w:rPr>
          <w:b w:val="0"/>
          <w:sz w:val="20"/>
        </w:rPr>
        <w:t>Por la presente, y en calidad de propietario/arrendador y conforme a lo establecido en el contrato de arrendamiento y en la legislación vigente,</w:t>
      </w:r>
    </w:p>
    <w:p>
      <w:r>
        <w:rPr>
          <w:b w:val="0"/>
          <w:sz w:val="20"/>
        </w:rPr>
        <w:t>me dirijo a ustedes para reclamar formalmente el abono de los gastos extraordinarios que se han generado y que les corresponden según lo pactado.</w:t>
      </w:r>
    </w:p>
    <w:p/>
    <w:p>
      <w:r>
        <w:rPr>
          <w:b w:val="0"/>
          <w:sz w:val="20"/>
        </w:rPr>
        <w:t>En concreto, los gastos reclamados son los siguientes:</w:t>
      </w:r>
    </w:p>
    <w:p>
      <w:r>
        <w:rPr>
          <w:b w:val="0"/>
          <w:sz w:val="20"/>
        </w:rPr>
        <w:t>- Descripción detallada del gasto 1: _______________________________________</w:t>
      </w:r>
    </w:p>
    <w:p>
      <w:r>
        <w:rPr>
          <w:b w:val="0"/>
          <w:sz w:val="20"/>
        </w:rPr>
        <w:t>- Descripción detallada del gasto 2: _______________________________________</w:t>
      </w:r>
    </w:p>
    <w:p>
      <w:r>
        <w:rPr>
          <w:b w:val="0"/>
          <w:sz w:val="20"/>
        </w:rPr>
        <w:t>- Descripción detallada del gasto 3: _______________________________________</w:t>
      </w:r>
    </w:p>
    <w:p/>
    <w:p>
      <w:r>
        <w:rPr>
          <w:b w:val="0"/>
          <w:sz w:val="20"/>
        </w:rPr>
        <w:t>El importe total pendiente de pago asciende a _______________________ euros (€), que deberán ser satisfechos en el plazo máximo de quince (15) días naturales a partir de la recepción del presente burofax.</w:t>
      </w:r>
    </w:p>
    <w:p/>
    <w:p>
      <w:r>
        <w:rPr>
          <w:b w:val="0"/>
          <w:sz w:val="20"/>
        </w:rPr>
        <w:t>En caso de incumplimiento, me veré obligado a adoptar las acciones legales pertinentes para la reclamación judicial de las cantidades adeudadas, con la consiguiente exigencia de intereses y gastos generados.</w:t>
      </w:r>
    </w:p>
    <w:p/>
    <w:p>
      <w:r>
        <w:rPr>
          <w:b w:val="0"/>
          <w:sz w:val="20"/>
        </w:rPr>
        <w:t>Sin otro particular, y esperando una pronta solución, quedo a su disposición para cualquier aclaración.</w:t>
      </w:r>
    </w:p>
    <w:p/>
    <w:p/>
    <w:p>
      <w:r>
        <w:rPr>
          <w:b/>
          <w:sz w:val="20"/>
        </w:rPr>
        <w:t>Atentamente,</w:t>
      </w:r>
    </w:p>
    <w:p/>
    <w:p/>
    <w:p/>
    <w:p/>
    <w:p>
      <w:r>
        <w:rPr>
          <w:b w:val="0"/>
          <w:sz w:val="20"/>
        </w:rPr>
        <w:t>Firma : _________________________</w:t>
      </w:r>
    </w:p>
    <w:p>
      <w:r>
        <w:rPr>
          <w:b w:val="0"/>
          <w:sz w:val="20"/>
        </w:rPr>
        <w:t>Nombre : 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REMITENTE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DESTINATARIO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https://lex-familiar.com/modelo-burofax-reclamando-gastos-extraordinarios/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https://lex-familiar.com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lex-familiar.com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amiliar.com/modelo-burofax-reclamando-gastos-extraordinarios/" TargetMode="External"/><Relationship Id="rId10" Type="http://schemas.openxmlformats.org/officeDocument/2006/relationships/hyperlink" Target="https://lex-famili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