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FORMATO DE AUTORIZACIÓN DE PADRES A HIJOS</w:t>
      </w:r>
    </w:p>
    <w:p/>
    <w:p/>
    <w:p>
      <w:r>
        <w:rPr>
          <w:b/>
          <w:sz w:val="20"/>
        </w:rPr>
        <w:t>Nosotros, los abajo firmantes, como padres/tutores legales del menor mencionado, otorgamos la presente autorización en los términos y condiciones que se detallan a continuación:</w:t>
      </w:r>
    </w:p>
    <w:p/>
    <w:p>
      <w:r>
        <w:rPr>
          <w:b/>
          <w:sz w:val="20"/>
        </w:rPr>
        <w:t>Datos de los Padres/Tutores :</w:t>
      </w:r>
    </w:p>
    <w:p>
      <w:r>
        <w:rPr>
          <w:b w:val="0"/>
          <w:sz w:val="20"/>
        </w:rPr>
        <w:t>Nombre del Padre/Madre/Tutor 1: _____________________________________________</w:t>
      </w:r>
    </w:p>
    <w:p>
      <w:r>
        <w:rPr>
          <w:b w:val="0"/>
          <w:sz w:val="20"/>
        </w:rPr>
        <w:t>DNI/NIE/Passaporte: 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 w:val="0"/>
          <w:sz w:val="20"/>
        </w:rPr>
        <w:t>Nombre del Padre/Madre/Tutor 2: _____________________________________________</w:t>
      </w:r>
    </w:p>
    <w:p>
      <w:r>
        <w:rPr>
          <w:b w:val="0"/>
          <w:sz w:val="20"/>
        </w:rPr>
        <w:t>DNI/NIE/Passaporte: 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________________________________________________________________</w:t>
      </w:r>
    </w:p>
    <w:p/>
    <w:p>
      <w:r>
        <w:rPr>
          <w:b/>
          <w:sz w:val="20"/>
        </w:rPr>
        <w:t>Datos del Menor :</w:t>
      </w:r>
    </w:p>
    <w:p>
      <w:r>
        <w:rPr>
          <w:b w:val="0"/>
          <w:sz w:val="20"/>
        </w:rPr>
        <w:t>Nombre completo: _____________________________________________________________</w:t>
      </w:r>
    </w:p>
    <w:p>
      <w:r>
        <w:rPr>
          <w:b w:val="0"/>
          <w:sz w:val="20"/>
        </w:rPr>
        <w:t>Fecha de nacimiento: ________________________________________________________</w:t>
      </w:r>
    </w:p>
    <w:p>
      <w:r>
        <w:rPr>
          <w:b w:val="0"/>
          <w:sz w:val="20"/>
        </w:rPr>
        <w:t>DNI/NIE/Passaporte (si dispone): _____________________________________________</w:t>
      </w:r>
    </w:p>
    <w:p/>
    <w:p>
      <w:r>
        <w:rPr>
          <w:b/>
          <w:sz w:val="20"/>
        </w:rPr>
        <w:t>Objeto de la Autorización :</w:t>
      </w:r>
    </w:p>
    <w:p>
      <w:r>
        <w:rPr>
          <w:b w:val="0"/>
          <w:sz w:val="20"/>
        </w:rPr>
        <w:t>Por medio del presente documento, autorizamos expresamente al menor arriba identificado a realizar las actividades o desplazamientos que se especifican a continuación, bajo nuestra responsabilidad y conocimiento: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Cláusulas y Condiciones Generales :</w:t>
      </w:r>
    </w:p>
    <w:p>
      <w:r>
        <w:rPr>
          <w:b w:val="0"/>
          <w:sz w:val="20"/>
        </w:rPr>
        <w:t>1. La presente autorización se otorga voluntariamente y con pleno conocimiento de sus implicaciones legales, comprometiéndonos a responder ante cualquier eventualidad que pudiera surgir durante el desarrollo de las actividades autorizadas.</w:t>
      </w:r>
    </w:p>
    <w:p/>
    <w:p>
      <w:r>
        <w:rPr>
          <w:b w:val="0"/>
          <w:sz w:val="20"/>
        </w:rPr>
        <w:t>2. El menor actuará bajo la supervisión o acompañamiento de la persona o entidad autorizada, quedando eximidos nosotros de cualquier responsabilidad en caso de incumplimiento o negligencia por parte de dicha persona o entidad.</w:t>
      </w:r>
    </w:p>
    <w:p/>
    <w:p>
      <w:r>
        <w:rPr>
          <w:b w:val="0"/>
          <w:sz w:val="20"/>
        </w:rPr>
        <w:t>3. Esta autorización es válida únicamente para las actividades o desplazamientos indicados, y durante el periodo que se especifique en el apartado correspondiente.</w:t>
      </w:r>
    </w:p>
    <w:p/>
    <w:p>
      <w:r>
        <w:rPr>
          <w:b w:val="0"/>
          <w:sz w:val="20"/>
        </w:rPr>
        <w:t>4. Nos reservamos el derecho de revocar la presente autorización en cualquier momento mediante comunicación por escrito dirigida a la persona o entidad correspondiente.</w:t>
      </w:r>
    </w:p>
    <w:p/>
    <w:p>
      <w:r>
        <w:rPr>
          <w:b/>
          <w:sz w:val="20"/>
        </w:rPr>
        <w:t>Periodo de Validez :</w:t>
      </w:r>
    </w:p>
    <w:p>
      <w:r>
        <w:rPr>
          <w:b w:val="0"/>
          <w:sz w:val="20"/>
        </w:rPr>
        <w:t>Desde: ____________________________ Hasta: _______________________________</w:t>
      </w:r>
    </w:p>
    <w:p/>
    <w:p/>
    <w:p>
      <w:r>
        <w:rPr>
          <w:b w:val="0"/>
          <w:sz w:val="20"/>
        </w:rPr>
        <w:t>Lugar de firma : _____________________________________________</w:t>
      </w:r>
    </w:p>
    <w:p>
      <w:r>
        <w:rPr>
          <w:b w:val="0"/>
          <w:sz w:val="20"/>
        </w:rPr>
        <w:t>Fecha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Padre/Madre/Tutor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Padre/Madre/Tutor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https://lex-familiar.com/formato-de-autorizacion-de-padres-a-hijos/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formato-de-autorizacion-de-padres-a-hijo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