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EJEMPLO DE CARTA PARA NIÑOS</w:t>
      </w:r>
    </w:p>
    <w:p/>
    <w:p>
      <w:r>
        <w:rPr>
          <w:b/>
          <w:sz w:val="20"/>
        </w:rPr>
        <w:t>Querido/a amigo/a :</w:t>
      </w:r>
    </w:p>
    <w:p/>
    <w:p>
      <w:r>
        <w:rPr>
          <w:b w:val="0"/>
          <w:sz w:val="20"/>
        </w:rPr>
        <w:t>Espero que esta carta te encuentre bien y lleno/a de alegría. Quiero contarte que he estado pensando en ti y en todas las aventuras que hemos vivido juntos/as. La amistad es un tesoro muy valioso y me siento muy afortunado/a de tenerte como amigo/a.</w:t>
      </w:r>
    </w:p>
    <w:p/>
    <w:p>
      <w:r>
        <w:rPr>
          <w:b w:val="0"/>
          <w:sz w:val="20"/>
        </w:rPr>
        <w:t>Quisiera invitarte a pasar un día especial jugando y aprendiendo juntos. Podemos ir al parque, hacer manualidades o simplemente compartir historias divertidas que nos hagan reír. Estoy seguro/a de que será un día inolvidable.</w:t>
      </w:r>
    </w:p>
    <w:p/>
    <w:p>
      <w:r>
        <w:rPr>
          <w:b w:val="0"/>
          <w:sz w:val="20"/>
        </w:rPr>
        <w:t>Recuerda siempre ser amable, respetuoso/a y cuidar de los demás. Así construimos un mundo mejor donde todos nos sentimos felices y seguros. Espero verte pronto y seguir compartiendo momentos maravillosos.</w:t>
      </w:r>
    </w:p>
    <w:p/>
    <w:p>
      <w:r>
        <w:rPr>
          <w:b/>
          <w:sz w:val="20"/>
        </w:rPr>
        <w:t>Con mucho cariño,</w:t>
      </w:r>
    </w:p>
    <w:p/>
    <w:p/>
    <w:p>
      <w:r>
        <w:rPr>
          <w:b/>
          <w:sz w:val="20"/>
        </w:rPr>
        <w:t>Tu amigo/a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Firma : _________________________________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Lugar : 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Fecha : __________________________________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https://lex-familiar.com/ejemplo-de-carta-para-ninos/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https://lex-familiar.com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lex-familiar.com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x-familiar.com/ejemplo-de-carta-para-ninos/" TargetMode="External"/><Relationship Id="rId10" Type="http://schemas.openxmlformats.org/officeDocument/2006/relationships/hyperlink" Target="https://lex-familia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