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QUEJA ESCOLAR</w:t>
      </w:r>
    </w:p>
    <w:p/>
    <w:p>
      <w:r>
        <w:rPr>
          <w:b/>
          <w:sz w:val="20"/>
        </w:rPr>
        <w:t>Nombre del Director/a :</w:t>
      </w:r>
    </w:p>
    <w:p>
      <w:r>
        <w:rPr>
          <w:b/>
          <w:sz w:val="20"/>
        </w:rPr>
        <w:t>Centro Educativo :</w:t>
      </w:r>
    </w:p>
    <w:p>
      <w:r>
        <w:rPr>
          <w:b/>
          <w:sz w:val="20"/>
        </w:rPr>
        <w:t>Dirección del Centro :</w:t>
      </w:r>
    </w:p>
    <w:p/>
    <w:p/>
    <w:p>
      <w:r>
        <w:rPr>
          <w:b w:val="0"/>
          <w:sz w:val="20"/>
        </w:rPr>
        <w:t>Estimado/a Sr./Sra. Director/a,</w:t>
      </w:r>
    </w:p>
    <w:p/>
    <w:p>
      <w:r>
        <w:rPr>
          <w:b w:val="0"/>
          <w:sz w:val="20"/>
        </w:rPr>
        <w:t>Por medio de la presente, yo, como padre/madre/tutor legal del alumno/a, me dirijo a usted con el fin de expresar formalmente una queja respecto a hechos ocurridos en el ámbito escolar que consideramos contrarios a los principios de respeto y buen funcionamiento del centro.</w:t>
      </w:r>
    </w:p>
    <w:p/>
    <w:p>
      <w:r>
        <w:rPr>
          <w:b/>
          <w:sz w:val="20"/>
        </w:rPr>
        <w:t>Descripción de los hechos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Fundamento Jurídico :</w:t>
      </w:r>
    </w:p>
    <w:p>
      <w:r>
        <w:rPr>
          <w:b w:val="0"/>
          <w:sz w:val="20"/>
        </w:rPr>
        <w:t>Según lo establecido en la Ley Orgánica 8/1985, de 3 de julio, de Derechos y Libertades de los Extranjeros en España y su Integración Social, así como en el artículo 20 de la Ley Orgánica 2/2006, de 3 de mayo, de Educación, los centros educativos deben garantizar un ambiente respetuoso, inclusivo y seguro para todos los alumnos.</w:t>
      </w:r>
    </w:p>
    <w:p/>
    <w:p>
      <w:r>
        <w:rPr>
          <w:b/>
          <w:sz w:val="20"/>
        </w:rPr>
        <w:t>Solicitud :</w:t>
      </w:r>
    </w:p>
    <w:p>
      <w:r>
        <w:rPr>
          <w:b w:val="0"/>
          <w:sz w:val="20"/>
        </w:rPr>
        <w:t>Solicito que se tomen las medidas oportunas para investigar los hechos aquí denunciados y se adopten las actuaciones necesarias para garantizar el bienestar y la seguridad de mi hijo/a, así como el respeto a sus derechos dentro del centro educativo.</w:t>
      </w:r>
    </w:p>
    <w:p/>
    <w:p>
      <w:r>
        <w:rPr>
          <w:b w:val="0"/>
          <w:sz w:val="20"/>
        </w:rPr>
        <w:t>Quedo a su disposición para mantener una reunión en la que podamos tratar este asunto de forma directa y colaborativa.</w:t>
      </w:r>
    </w:p>
    <w:p/>
    <w:p>
      <w:r>
        <w:rPr>
          <w:b w:val="0"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Padre/Madre/Tutor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https://lex-familiar.com/ejemplo-de-carta-de-queja-escolar/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ejemplo-de-carta-de-queja-escolar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