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FAMILIAR DE ACUERDO Y COMPROMISO</w:t>
      </w:r>
    </w:p>
    <w:p/>
    <w:p>
      <w:r>
        <w:rPr>
          <w:b w:val="0"/>
          <w:sz w:val="20"/>
        </w:rPr>
        <w:t>Por la presente, los suscritos miembros de la familia abajo firmantes, reconocemos y acordamos cumplir con las siguientes disposiciones y compromisos que regirán nuestra relación familiar, con el fin de promover la armonía, el respeto y la cooperación mutua.</w:t>
      </w:r>
    </w:p>
    <w:p/>
    <w:p>
      <w:r>
        <w:rPr>
          <w:b/>
          <w:sz w:val="20"/>
        </w:rPr>
        <w:t>Datos de los Firmantes :</w:t>
      </w:r>
    </w:p>
    <w:p>
      <w:r>
        <w:rPr>
          <w:b w:val="0"/>
          <w:sz w:val="20"/>
        </w:rPr>
        <w:t>Nombre y Apellidos : _______________________________________________________</w:t>
      </w:r>
    </w:p>
    <w:p>
      <w:r>
        <w:rPr>
          <w:b w:val="0"/>
          <w:sz w:val="20"/>
        </w:rPr>
        <w:t>Parentesco : ________________________________________________________________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r>
        <w:rPr>
          <w:b w:val="0"/>
          <w:sz w:val="20"/>
        </w:rPr>
        <w:t>Nombre y Apellidos : _______________________________________________________</w:t>
      </w:r>
    </w:p>
    <w:p>
      <w:r>
        <w:rPr>
          <w:b w:val="0"/>
          <w:sz w:val="20"/>
        </w:rPr>
        <w:t>Parentesco : ________________________________________________________________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r>
        <w:rPr>
          <w:b w:val="0"/>
          <w:sz w:val="20"/>
        </w:rPr>
        <w:t>Nombre y Apellidos : _______________________________________________________</w:t>
      </w:r>
    </w:p>
    <w:p>
      <w:r>
        <w:rPr>
          <w:b w:val="0"/>
          <w:sz w:val="20"/>
        </w:rPr>
        <w:t>Parentesco : ________________________________________________________________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r>
        <w:rPr>
          <w:b/>
          <w:sz w:val="20"/>
        </w:rPr>
        <w:t>Cláusula 1 – Respeto y convivencia</w:t>
      </w:r>
    </w:p>
    <w:p>
      <w:r>
        <w:rPr>
          <w:b w:val="0"/>
          <w:sz w:val="20"/>
        </w:rPr>
        <w:t>Todos los miembros se comprometen a mantener un trato respetuoso, evitar conflictos y trabajar en la resolución pacífica de los desacuerdos, promoviendo un ambiente de respeto y comprensión.</w:t>
      </w:r>
    </w:p>
    <w:p/>
    <w:p>
      <w:r>
        <w:rPr>
          <w:b/>
          <w:sz w:val="20"/>
        </w:rPr>
        <w:t>Cláusula 2 – Colaboración y apoyo</w:t>
      </w:r>
    </w:p>
    <w:p>
      <w:r>
        <w:rPr>
          <w:b w:val="0"/>
          <w:sz w:val="20"/>
        </w:rPr>
        <w:t>Cada integrante contribuirá en las tareas domésticas y responsabilidades familiares de forma justa y equitativa, apoyando a los demás en sus necesidades dentro de lo razonable y posible.</w:t>
      </w:r>
    </w:p>
    <w:p/>
    <w:p>
      <w:r>
        <w:rPr>
          <w:b/>
          <w:sz w:val="20"/>
        </w:rPr>
        <w:t>Cláusula 3 – Uso y conservación de bienes comunes</w:t>
      </w:r>
    </w:p>
    <w:p>
      <w:r>
        <w:rPr>
          <w:b w:val="0"/>
          <w:sz w:val="20"/>
        </w:rPr>
        <w:t>Los bienes y recursos familiares deberán utilizarse de manera responsable, cuidándolos y manteniéndolos en buen estado para beneficio de todos los miembros presentes y futuros.</w:t>
      </w:r>
    </w:p>
    <w:p/>
    <w:p>
      <w:r>
        <w:rPr>
          <w:b/>
          <w:sz w:val="20"/>
        </w:rPr>
        <w:t>Cláusula 4 – Comunicación y privacidad</w:t>
      </w:r>
    </w:p>
    <w:p>
      <w:r>
        <w:rPr>
          <w:b w:val="0"/>
          <w:sz w:val="20"/>
        </w:rPr>
        <w:t>Se fomentará una comunicación abierta y sincera. Asimismo, se respetará la privacidad, espacios y tiempos individuales de cada miembro de la familia.</w:t>
      </w:r>
    </w:p>
    <w:p/>
    <w:p>
      <w:r>
        <w:rPr>
          <w:b/>
          <w:sz w:val="20"/>
        </w:rPr>
        <w:t>Cláusula 5 – Educación y valores</w:t>
      </w:r>
    </w:p>
    <w:p>
      <w:r>
        <w:rPr>
          <w:b w:val="0"/>
          <w:sz w:val="20"/>
        </w:rPr>
        <w:t>Los integrantes se comprometen a fomentar y respetar valores como la honestidad, la solidaridad, la responsabilidad y el compromiso, especialmente en la educación de los menores.</w:t>
      </w:r>
    </w:p>
    <w:p/>
    <w:p>
      <w:r>
        <w:rPr>
          <w:b/>
          <w:sz w:val="20"/>
        </w:rPr>
        <w:t>Cláusula 6 – Modificaciones y revisión</w:t>
      </w:r>
    </w:p>
    <w:p>
      <w:r>
        <w:rPr>
          <w:b w:val="0"/>
          <w:sz w:val="20"/>
        </w:rPr>
        <w:t>El presente acuerdo podrá revisarse y modificarse por consenso entre los firmantes para adaptarse a nuevas circunstancias o necesidades familiares.</w:t>
      </w:r>
    </w:p>
    <w:p/>
    <w:p>
      <w:r>
        <w:rPr>
          <w:b/>
          <w:sz w:val="20"/>
        </w:rPr>
        <w:t>Cláusula 7 – Jurisdicción y efectos</w:t>
      </w:r>
    </w:p>
    <w:p>
      <w:r>
        <w:rPr>
          <w:b w:val="0"/>
          <w:sz w:val="20"/>
        </w:rPr>
        <w:t>Para todo lo no previsto en esta carta familiar, las partes se someten a la legislación civil vigente en España y, en caso de conflicto, acudirán a las vías de mediación o jurisdicción competentes.</w:t>
      </w:r>
    </w:p>
    <w:p/>
    <w:p/>
    <w:p>
      <w:r>
        <w:rPr>
          <w:b w:val="0"/>
          <w:sz w:val="20"/>
        </w:rPr>
        <w:t>Lugar de la firma : _________________________________________________________</w:t>
      </w:r>
    </w:p>
    <w:p>
      <w:r>
        <w:rPr>
          <w:b w:val="0"/>
          <w:sz w:val="20"/>
        </w:rPr>
        <w:t>Fecha : 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 1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 2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 3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https://lex-familiar.com/carta-familiar/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carta-familiar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