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APOYO</w:t>
      </w:r>
    </w:p>
    <w:p/>
    <w:p/>
    <w:p>
      <w:r>
        <w:rPr>
          <w:b w:val="0"/>
          <w:sz w:val="20"/>
        </w:rPr>
        <w:t>A quien corresponda:</w:t>
      </w:r>
    </w:p>
    <w:p/>
    <w:p>
      <w:r>
        <w:rPr>
          <w:b w:val="0"/>
          <w:sz w:val="20"/>
        </w:rPr>
        <w:t>Por la presente, yo, _________________________________________________, con DNI/NIE número ________________________, manifiesto mi apoyo a _________________________________________________, con DNI/NIE número ________________________, en la solicitud/trámite que se encuentre en curso ante la entidad correspondiente.</w:t>
      </w:r>
    </w:p>
    <w:p/>
    <w:p>
      <w:r>
        <w:rPr>
          <w:b w:val="0"/>
          <w:sz w:val="20"/>
        </w:rPr>
        <w:t>Declaro que conozco personalmente a la persona mencionada y puedo acreditar que es una persona de integridad, responsabilidad y buena conducta, merecedora del apoyo que se le otorga mediante esta carta.</w:t>
      </w:r>
    </w:p>
    <w:p/>
    <w:p>
      <w:r>
        <w:rPr>
          <w:b w:val="0"/>
          <w:sz w:val="20"/>
        </w:rPr>
        <w:t>Asimismo, me comprometo a colaborar en lo que esté en mi mano para facilitar el desarrollo y resolución positiva del procedimiento objeto de esta carta, conforme a la legalidad vigente y principios de buena fe.</w:t>
      </w:r>
    </w:p>
    <w:p/>
    <w:p>
      <w:r>
        <w:rPr>
          <w:b w:val="0"/>
          <w:sz w:val="20"/>
        </w:rPr>
        <w:t>Esta carta se expide a solicitud de la persona apoyada y para los usos legales que estime pertinentes.</w:t>
      </w:r>
    </w:p>
    <w:p/>
    <w:p/>
    <w:p>
      <w:r>
        <w:rPr>
          <w:b w:val="0"/>
          <w:sz w:val="20"/>
        </w:rPr>
        <w:t>Lugar : ____________________________________________</w:t>
      </w:r>
    </w:p>
    <w:p>
      <w:r>
        <w:rPr>
          <w:b w:val="0"/>
          <w:sz w:val="20"/>
        </w:rPr>
        <w:t>Firma : ____________________________________________</w:t>
      </w:r>
    </w:p>
    <w:p>
      <w:r>
        <w:rPr>
          <w:b w:val="0"/>
          <w:sz w:val="20"/>
        </w:rPr>
        <w:t>Nombre : ___________________________________________</w:t>
      </w:r>
    </w:p>
    <w:p>
      <w:r>
        <w:rPr>
          <w:b w:val="0"/>
          <w:sz w:val="20"/>
        </w:rPr>
        <w:t>DNI/NIE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Testigo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Testigo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</w:t>
              <w:br/>
              <w:t>Nombre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</w:t>
              <w:br/>
              <w:t>Nombre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https://lex-familiar.com/carta-de-apoyo/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carta-de-apoyo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