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AUTORIZACIÓN DEL CÓNYUGE PARA LA DECLARACIÓN DE RENTA</w:t>
      </w:r>
    </w:p>
    <w:p/>
    <w:p/>
    <w:p>
      <w:r>
        <w:rPr>
          <w:b/>
          <w:sz w:val="20"/>
        </w:rPr>
        <w:t>Datos del Cónyuge Autorizante:</w:t>
      </w:r>
    </w:p>
    <w:p>
      <w:r>
        <w:rPr>
          <w:b w:val="0"/>
          <w:sz w:val="20"/>
        </w:rPr>
        <w:t>Nombre y Apellidos : ___________________________________________________</w:t>
      </w:r>
    </w:p>
    <w:p>
      <w:r>
        <w:rPr>
          <w:b w:val="0"/>
          <w:sz w:val="20"/>
        </w:rPr>
        <w:t>NIF / DNI : 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Datos del Cónyuge Autorizado:</w:t>
      </w:r>
    </w:p>
    <w:p>
      <w:r>
        <w:rPr>
          <w:b w:val="0"/>
          <w:sz w:val="20"/>
        </w:rPr>
        <w:t>Nombre y Apellidos : ___________________________________________________</w:t>
      </w:r>
    </w:p>
    <w:p>
      <w:r>
        <w:rPr>
          <w:b w:val="0"/>
          <w:sz w:val="20"/>
        </w:rPr>
        <w:t>NIF / DNI : _____________________________________________________________</w:t>
      </w:r>
    </w:p>
    <w:p>
      <w:r>
        <w:rPr>
          <w:b w:val="0"/>
          <w:sz w:val="20"/>
        </w:rPr>
        <w:t>Domicilio : _____________________________________________________________</w:t>
      </w:r>
    </w:p>
    <w:p>
      <w:r>
        <w:rPr>
          <w:b w:val="0"/>
          <w:sz w:val="20"/>
        </w:rPr>
        <w:t>Teléfono : ______________________________________________________________</w:t>
      </w:r>
    </w:p>
    <w:p/>
    <w:p>
      <w:r>
        <w:rPr>
          <w:b/>
          <w:sz w:val="20"/>
        </w:rPr>
        <w:t>DECLARACIÓN</w:t>
      </w:r>
    </w:p>
    <w:p>
      <w:r>
        <w:rPr>
          <w:b w:val="0"/>
          <w:sz w:val="20"/>
        </w:rPr>
        <w:t>Yo, el/la abajo firmante, en calidad de cónyuge del/de la Sr./Sra. arriba identificado/a como autorizado/a, manifiesto mi expresa autorización para que realice en mi nombre y representación la presentación y tramitación de la declaración del Impuesto sobre la Renta de las Personas Físicas (IRPF) correspondiente a este ejercicio fiscal, así como cualquier gestión o trámite relacionado ante la Agencia Estatal de Administración Tributaria (AEAT).</w:t>
      </w:r>
    </w:p>
    <w:p/>
    <w:p>
      <w:r>
        <w:rPr>
          <w:b w:val="0"/>
          <w:sz w:val="20"/>
        </w:rPr>
        <w:t>Asimismo, declaro que esta autorización se concede exclusivamente para el ejercicio fiscal indicado y que se compromete a respetar la confidencialidad de toda la información facilitada y a emplearla únicamente para los fines señalados.</w:t>
      </w:r>
    </w:p>
    <w:p/>
    <w:p>
      <w:r>
        <w:rPr>
          <w:b/>
          <w:sz w:val="20"/>
        </w:rPr>
        <w:t>Protección de datos:</w:t>
      </w:r>
    </w:p>
    <w:p>
      <w:r>
        <w:rPr>
          <w:b w:val="0"/>
          <w:sz w:val="20"/>
        </w:rPr>
        <w:t>Conforme a lo previsto en la normativa vigente en materia de protección de datos personales, se informa que los datos contenidos en esta autorización serán tratados con la finalidad exclusiva de gestionar la presentación y tramitación de la declaración de la renta. Puede ejercer sus derechos de acceso, rectificación, cancelación y oposición dirigiéndose al cónyuge autorizado.</w:t>
      </w:r>
    </w:p>
    <w:p/>
    <w:p/>
    <w:p>
      <w:r>
        <w:rPr>
          <w:b w:val="0"/>
          <w:sz w:val="20"/>
        </w:rPr>
        <w:t>Lugar : _______________________________________________</w:t>
      </w:r>
    </w:p>
    <w:p>
      <w:r>
        <w:rPr>
          <w:b w:val="0"/>
          <w:sz w:val="20"/>
        </w:rPr>
        <w:t>Fecha :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FIRMA DEL CÓNYUGE AUTORIZANTE</w:t>
            </w:r>
          </w:p>
        </w:tc>
        <w:tc>
          <w:tcPr>
            <w:tcW w:type="dxa" w:w="4986"/>
            <w:tcBorders>
              <w:top w:val="nil"/>
              <w:left w:val="nil"/>
              <w:bottom w:val="nil"/>
              <w:right w:val="nil"/>
              <w:insideH w:val="nil"/>
              <w:insideV w:val="nil"/>
            </w:tcBorders>
          </w:tcPr>
          <w:p>
            <w:pPr>
              <w:jc w:val="center"/>
            </w:pPr>
            <w:r>
              <w:t>FIRMA DEL CÓNYUGE AUTORIZADO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https://lex-familiar.com/autorizacion-conyuge-declaracion-renta/</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https://lex-familiar.com</w:t>
        </w:r>
      </w:hyperlink>
    </w:p>
    <w:p>
      <w:pPr>
        <w:jc w:val="center"/>
      </w:pPr>
      <w:r>
        <w:rPr>
          <w:color w:val="808080"/>
          <w:sz w:val="20"/>
        </w:rPr>
        <w:t>Esta plantilla está destinada exclusivamente para uso personal y no comercial.</w:t>
        <w:br/>
        <w:t>En caso de distribución o publicación, es obligatorio mencionar la fuente. © lex-familiar.com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amiliar.com/autorizacion-conyuge-declaracion-renta/" TargetMode="External"/><Relationship Id="rId10" Type="http://schemas.openxmlformats.org/officeDocument/2006/relationships/hyperlink" Target="https://lex-famili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