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NOTORIEDAD</w:t>
      </w:r>
    </w:p>
    <w:p/>
    <w:p>
      <w:r>
        <w:rPr>
          <w:b w:val="0"/>
          <w:sz w:val="20"/>
        </w:rPr>
        <w:t>Ante mí, ________________________________, Notario/a del Ilustre Colegio Notarial de ____________________, con residencia en ____________________, comparece:</w:t>
      </w:r>
    </w:p>
    <w:p/>
    <w:p>
      <w:r>
        <w:rPr>
          <w:b/>
          <w:sz w:val="20"/>
        </w:rPr>
        <w:t>Nombre y apellidos : ___________________________________________________________</w:t>
      </w:r>
    </w:p>
    <w:p>
      <w:r>
        <w:rPr>
          <w:b w:val="0"/>
          <w:sz w:val="20"/>
        </w:rPr>
        <w:t>DNI/NIE/Pasaporte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____________________________________________________________________</w:t>
      </w:r>
    </w:p>
    <w:p>
      <w:r>
        <w:rPr>
          <w:b w:val="0"/>
          <w:sz w:val="20"/>
        </w:rPr>
        <w:t>Estado civil : _________________________________________________________________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el compareciente declara bajo juramento que los hechos y circunstancias que se harán constar en la presente acta son ciertos y verdaderos, conforme a su leal saber y entender.</w:t>
      </w:r>
    </w:p>
    <w:p/>
    <w:p>
      <w:r>
        <w:rPr>
          <w:b w:val="0"/>
          <w:sz w:val="20"/>
        </w:rPr>
        <w:t>Segundo.- Que se solicita la presente acta de notoriedad para dejar constancia de los hechos que a continuación se describen, con efectos jurídicos en derecho.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- La presente acta se otorga de conformidad con lo establecido en los artículos 199 y siguientes del Reglamento Notarial, así como en la legislación vigente aplicable en materia de actas de notoriedad.</w:t>
      </w:r>
    </w:p>
    <w:p>
      <w:r>
        <w:rPr>
          <w:b w:val="0"/>
          <w:sz w:val="20"/>
        </w:rPr>
        <w:t>II. - Se hace constar que las manifestaciones contenidas en este acta tienen pleno valor probatorio en cuanto a la notoriedad de los hechos declarados, conforme a la normativa vigente.</w:t>
      </w:r>
    </w:p>
    <w:p/>
    <w:p>
      <w:r>
        <w:rPr>
          <w:b w:val="0"/>
          <w:sz w:val="20"/>
        </w:rPr>
        <w:t>Por todo ello, y en virtud de mi fe notarial, otorgo la presente acta de notoriedad para que surta los efectos legales oportunos.</w:t>
      </w:r>
    </w:p>
    <w:p/>
    <w:p/>
    <w:p>
      <w:pPr>
        <w:jc w:val="center"/>
      </w:pPr>
      <w:r>
        <w:rPr>
          <w:b w:val="0"/>
          <w:sz w:val="20"/>
        </w:rPr>
        <w:t>Lugar para firma y sello del Notario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COMPARECIENTE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NOTARIO/A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  <w:br/>
              <w:t>Sello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https://lex-familiar.com/actas-de-notoriedad-ejemplo/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actas-de-notoriedad-ejempl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