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ACTA DE REUNIÓN DE VECINOS</w:t>
      </w:r>
    </w:p>
    <w:p/>
    <w:p>
      <w:r>
        <w:rPr>
          <w:b w:val="0"/>
          <w:sz w:val="20"/>
        </w:rPr>
        <w:t>Lugar : ____________________________    Hora : ____________________________</w:t>
      </w:r>
    </w:p>
    <w:p/>
    <w:p>
      <w:r>
        <w:rPr>
          <w:b/>
          <w:sz w:val="20"/>
        </w:rPr>
        <w:t>ORDEN DEL DÍA</w:t>
      </w:r>
    </w:p>
    <w:p>
      <w:r>
        <w:rPr>
          <w:b w:val="0"/>
          <w:sz w:val="20"/>
        </w:rPr>
        <w:t>1. Apertura de la reunión y verificación del quórum.</w:t>
      </w:r>
    </w:p>
    <w:p>
      <w:r>
        <w:rPr>
          <w:b w:val="0"/>
          <w:sz w:val="20"/>
        </w:rPr>
        <w:t>2. Lectura y aprobación, si procede, del acta anterior.</w:t>
      </w:r>
    </w:p>
    <w:p>
      <w:r>
        <w:rPr>
          <w:b w:val="0"/>
          <w:sz w:val="20"/>
        </w:rPr>
        <w:t>3. Exposición de asuntos y propuestas por parte de los vecinos.</w:t>
      </w:r>
    </w:p>
    <w:p>
      <w:r>
        <w:rPr>
          <w:b w:val="0"/>
          <w:sz w:val="20"/>
        </w:rPr>
        <w:t>4. Debate y toma de acuerdos.</w:t>
      </w:r>
    </w:p>
    <w:p>
      <w:r>
        <w:rPr>
          <w:b w:val="0"/>
          <w:sz w:val="20"/>
        </w:rPr>
        <w:t>5. Ruegos y preguntas.</w:t>
      </w:r>
    </w:p>
    <w:p>
      <w:r>
        <w:rPr>
          <w:b w:val="0"/>
          <w:sz w:val="20"/>
        </w:rPr>
        <w:t>6. Clausura de la reunión.</w:t>
      </w:r>
    </w:p>
    <w:p/>
    <w:p>
      <w:r>
        <w:rPr>
          <w:b/>
          <w:sz w:val="20"/>
        </w:rPr>
        <w:t>ASISTENTES</w:t>
      </w:r>
    </w:p>
    <w:p>
      <w:r>
        <w:rPr>
          <w:b w:val="0"/>
          <w:sz w:val="20"/>
        </w:rPr>
        <w:t>En la reunión están presentes los siguientes vecinos, identificados por sus nombres y apellidos:</w:t>
      </w:r>
    </w:p>
    <w:p>
      <w:r>
        <w:rPr>
          <w:b w:val="0"/>
          <w:sz w:val="20"/>
        </w:rPr>
        <w:t>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</w:t>
      </w:r>
    </w:p>
    <w:p/>
    <w:p>
      <w:r>
        <w:rPr>
          <w:b/>
          <w:sz w:val="20"/>
        </w:rPr>
        <w:t>DESARROLLO DE LA REUNIÓN</w:t>
      </w:r>
    </w:p>
    <w:p>
      <w:r>
        <w:rPr>
          <w:b w:val="0"/>
          <w:sz w:val="20"/>
        </w:rPr>
        <w:t>La reunión se inició con la comprobación del quórum necesario para la válida constitución, conforme a lo establecido en los estatutos de la comunidad.</w:t>
      </w:r>
    </w:p>
    <w:p>
      <w:r>
        <w:rPr>
          <w:b w:val="0"/>
          <w:sz w:val="20"/>
        </w:rPr>
        <w:t>Se procedió a la lectura del acta anterior, la cual fue aprobada por unanimidad / con las siguientes observaciones:</w:t>
      </w:r>
    </w:p>
    <w:p>
      <w:r>
        <w:rPr>
          <w:b w:val="0"/>
          <w:sz w:val="20"/>
        </w:rPr>
        <w:t>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</w:t>
      </w:r>
    </w:p>
    <w:p>
      <w:r>
        <w:rPr>
          <w:b w:val="0"/>
          <w:sz w:val="20"/>
        </w:rPr>
        <w:t>Durante el transcurso de la reunión, se expusieron los siguientes asuntos y propuestas por parte de los asistentes:</w:t>
      </w:r>
    </w:p>
    <w:p>
      <w:r>
        <w:rPr>
          <w:b w:val="0"/>
          <w:sz w:val="20"/>
        </w:rPr>
        <w:t>- ____________________________________________________________________________________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____________________________________________________________________________________</w:t>
      </w:r>
    </w:p>
    <w:p>
      <w:r>
        <w:rPr>
          <w:b w:val="0"/>
          <w:sz w:val="20"/>
        </w:rPr>
        <w:t>Tras el debate correspondiente, se alcanzaron los siguientes acuerdos:</w:t>
      </w:r>
    </w:p>
    <w:p>
      <w:r>
        <w:rPr>
          <w:b w:val="0"/>
          <w:sz w:val="20"/>
        </w:rPr>
        <w:t>- ____________________________________________________________________________________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____________________________________________________________________________________</w:t>
      </w:r>
    </w:p>
    <w:p>
      <w:r>
        <w:rPr>
          <w:b w:val="0"/>
          <w:sz w:val="20"/>
        </w:rPr>
        <w:t>Finalmente, se abrió turno de ruegos y preguntas, en el que se trataron los siguientes puntos:</w:t>
      </w:r>
    </w:p>
    <w:p>
      <w:r>
        <w:rPr>
          <w:b w:val="0"/>
          <w:sz w:val="20"/>
        </w:rPr>
        <w:t>- ____________________________________________________________________________________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____________________________________________________________________________________</w:t>
      </w:r>
    </w:p>
    <w:p/>
    <w:p>
      <w:r>
        <w:rPr>
          <w:b/>
          <w:sz w:val="20"/>
        </w:rPr>
        <w:t>CLAUSURA</w:t>
      </w:r>
    </w:p>
    <w:p>
      <w:r>
        <w:rPr>
          <w:b w:val="0"/>
          <w:sz w:val="20"/>
        </w:rPr>
        <w:t>No habiendo más asuntos que tratar, se dio por finalizada la reunión a las ______ horas del día de la fecha.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PRESIDENTE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SECRETARIO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https://lex-familiar.com/acta-reunion-de-vecinos/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https://lex-familiar.com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lex-familiar.com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familiar.com/acta-reunion-de-vecinos/" TargetMode="External"/><Relationship Id="rId10" Type="http://schemas.openxmlformats.org/officeDocument/2006/relationships/hyperlink" Target="https://lex-famili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